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967D" w14:textId="77777777" w:rsidR="00AE75D2" w:rsidRDefault="00D170AE" w:rsidP="005F1087">
      <w:pPr>
        <w:pStyle w:val="Nadpis1"/>
        <w:spacing w:before="0" w:line="240" w:lineRule="auto"/>
        <w:rPr>
          <w:rFonts w:ascii="Aptos" w:hAnsi="Aptos"/>
          <w:color w:val="auto"/>
        </w:rPr>
      </w:pPr>
      <w:r w:rsidRPr="000B7AFD">
        <w:rPr>
          <w:rFonts w:ascii="Aptos" w:hAnsi="Aptos"/>
          <w:color w:val="auto"/>
        </w:rPr>
        <w:t>Tematický vzdělávací plán pro 2. ročník ZŠ</w:t>
      </w:r>
    </w:p>
    <w:p w14:paraId="582516B6" w14:textId="58183F69" w:rsidR="004F398F" w:rsidRPr="000B7AFD" w:rsidRDefault="00D170AE" w:rsidP="005F1087">
      <w:pPr>
        <w:pStyle w:val="Nadpis1"/>
        <w:spacing w:before="0" w:line="240" w:lineRule="auto"/>
        <w:rPr>
          <w:rFonts w:ascii="Aptos" w:hAnsi="Aptos"/>
          <w:color w:val="auto"/>
        </w:rPr>
      </w:pPr>
      <w:r w:rsidRPr="000B7AFD">
        <w:rPr>
          <w:rFonts w:ascii="Aptos" w:hAnsi="Aptos"/>
          <w:color w:val="auto"/>
        </w:rPr>
        <w:t xml:space="preserve">Anglický jazyk – Nutty’s English 2 </w:t>
      </w:r>
    </w:p>
    <w:p w14:paraId="7B9CF29D" w14:textId="77777777" w:rsidR="00272720" w:rsidRPr="000B7AFD" w:rsidRDefault="00272720" w:rsidP="005F1087">
      <w:pPr>
        <w:spacing w:line="240" w:lineRule="auto"/>
        <w:rPr>
          <w:rFonts w:ascii="Aptos" w:hAnsi="Aptos"/>
        </w:rPr>
      </w:pPr>
    </w:p>
    <w:p w14:paraId="21E52C32" w14:textId="7DD1FB27" w:rsidR="004F398F" w:rsidRPr="000B7AFD" w:rsidRDefault="00D170AE" w:rsidP="005F1087">
      <w:pPr>
        <w:spacing w:line="240" w:lineRule="auto"/>
        <w:rPr>
          <w:rFonts w:ascii="Aptos" w:hAnsi="Aptos"/>
        </w:rPr>
      </w:pPr>
      <w:r w:rsidRPr="000B7AFD">
        <w:rPr>
          <w:rFonts w:ascii="Aptos" w:hAnsi="Aptos"/>
        </w:rPr>
        <w:t>TŘÍDA: 2. ročník ZŠ</w:t>
      </w:r>
    </w:p>
    <w:p w14:paraId="6FDD391A" w14:textId="77777777" w:rsidR="004F398F" w:rsidRPr="000B7AFD" w:rsidRDefault="00D170AE" w:rsidP="005F1087">
      <w:pPr>
        <w:spacing w:line="240" w:lineRule="auto"/>
        <w:rPr>
          <w:rFonts w:ascii="Aptos" w:hAnsi="Aptos"/>
        </w:rPr>
      </w:pPr>
      <w:r w:rsidRPr="000B7AFD">
        <w:rPr>
          <w:rFonts w:ascii="Aptos" w:hAnsi="Aptos"/>
        </w:rPr>
        <w:t>PŘEDMĚT: Anglický jazyk</w:t>
      </w:r>
    </w:p>
    <w:p w14:paraId="14E48A77" w14:textId="77777777" w:rsidR="004F398F" w:rsidRPr="000B7AFD" w:rsidRDefault="00D170AE" w:rsidP="005F1087">
      <w:pPr>
        <w:spacing w:line="240" w:lineRule="auto"/>
        <w:rPr>
          <w:rFonts w:ascii="Aptos" w:hAnsi="Aptos"/>
        </w:rPr>
      </w:pPr>
      <w:r w:rsidRPr="000B7AFD">
        <w:rPr>
          <w:rFonts w:ascii="Aptos" w:hAnsi="Aptos"/>
        </w:rPr>
        <w:t>ROČNÍ DOTACE: 1 hodina týdně (možno rozšířit dle ŠVP)</w:t>
      </w:r>
    </w:p>
    <w:p w14:paraId="1EA0BFFD" w14:textId="07AF0853" w:rsidR="004F398F" w:rsidRPr="000B7AFD" w:rsidRDefault="00D170AE" w:rsidP="005F1087">
      <w:pPr>
        <w:spacing w:line="240" w:lineRule="auto"/>
        <w:rPr>
          <w:rFonts w:ascii="Aptos" w:hAnsi="Aptos"/>
        </w:rPr>
      </w:pPr>
      <w:r w:rsidRPr="000B7AFD">
        <w:rPr>
          <w:rFonts w:ascii="Aptos" w:hAnsi="Aptos"/>
        </w:rPr>
        <w:t xml:space="preserve">VYUČUJÍCÍ: </w:t>
      </w: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1266"/>
        <w:gridCol w:w="1503"/>
        <w:gridCol w:w="767"/>
        <w:gridCol w:w="2043"/>
        <w:gridCol w:w="1699"/>
        <w:gridCol w:w="1842"/>
        <w:gridCol w:w="4738"/>
      </w:tblGrid>
      <w:tr w:rsidR="00180E01" w:rsidRPr="000B7AFD" w14:paraId="0EAFDF6C" w14:textId="44E72E27" w:rsidTr="000260C4">
        <w:tc>
          <w:tcPr>
            <w:tcW w:w="1272" w:type="dxa"/>
            <w:shd w:val="clear" w:color="auto" w:fill="F2F2F2" w:themeFill="background1" w:themeFillShade="F2"/>
          </w:tcPr>
          <w:p w14:paraId="17F20EB3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Lekce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3C2AAEF0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Téma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14:paraId="4C85F2B8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Počet hodin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49BD6C43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Očekávané výstupy (RVP ZV)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EF2401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Klíčové kompetence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44EFCA" w14:textId="25CB6E01" w:rsidR="00272720" w:rsidRPr="000B7AFD" w:rsidRDefault="00C655CA" w:rsidP="0027272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</w:t>
            </w:r>
            <w:r w:rsidR="00272720" w:rsidRPr="000B7AFD">
              <w:rPr>
                <w:rFonts w:ascii="Aptos" w:hAnsi="Aptos"/>
              </w:rPr>
              <w:t xml:space="preserve">ezipředmětové </w:t>
            </w:r>
            <w:r w:rsidR="00070F9F">
              <w:rPr>
                <w:rFonts w:ascii="Aptos" w:hAnsi="Aptos"/>
              </w:rPr>
              <w:t>vztahy (CLIL)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73E2727E" w14:textId="4C2590B3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Učivo</w:t>
            </w:r>
          </w:p>
        </w:tc>
      </w:tr>
      <w:tr w:rsidR="005F1087" w:rsidRPr="000B7AFD" w14:paraId="192286CE" w14:textId="514F544B" w:rsidTr="000260C4">
        <w:tc>
          <w:tcPr>
            <w:tcW w:w="1272" w:type="dxa"/>
          </w:tcPr>
          <w:p w14:paraId="67F5FC4E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1</w:t>
            </w:r>
          </w:p>
          <w:p w14:paraId="0C1ADDD9" w14:textId="3FF63DF6" w:rsidR="00EB26DC" w:rsidRPr="000B7AFD" w:rsidRDefault="00EB26DC" w:rsidP="00272720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My Friends</w:t>
            </w:r>
          </w:p>
        </w:tc>
        <w:tc>
          <w:tcPr>
            <w:tcW w:w="1395" w:type="dxa"/>
          </w:tcPr>
          <w:p w14:paraId="7DBD765D" w14:textId="70DF4C4A" w:rsidR="00272720" w:rsidRPr="000B7AFD" w:rsidRDefault="00272720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b/>
                <w:bCs/>
                <w:lang w:val="es-ES"/>
              </w:rPr>
              <w:t>Já a moji přátelé</w:t>
            </w:r>
            <w:r w:rsidRPr="000B7AFD">
              <w:rPr>
                <w:rFonts w:ascii="Aptos" w:hAnsi="Aptos"/>
                <w:lang w:val="es-ES"/>
              </w:rPr>
              <w:t xml:space="preserve"> </w:t>
            </w:r>
          </w:p>
        </w:tc>
        <w:tc>
          <w:tcPr>
            <w:tcW w:w="767" w:type="dxa"/>
          </w:tcPr>
          <w:p w14:paraId="6872D840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18DF02DE" w14:textId="52E542CE" w:rsidR="00272720" w:rsidRPr="000B7AFD" w:rsidRDefault="00272720">
            <w:pPr>
              <w:rPr>
                <w:rFonts w:ascii="Aptos" w:hAnsi="Aptos"/>
                <w:i/>
                <w:iCs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Žák se představí, pozdraví, popíše, jak se cítí.</w:t>
            </w:r>
            <w:r w:rsidR="00DC0011" w:rsidRPr="000B7AFD">
              <w:rPr>
                <w:rFonts w:ascii="Aptos" w:hAnsi="Aptos"/>
                <w:lang w:val="es-ES"/>
              </w:rPr>
              <w:t xml:space="preserve"> </w:t>
            </w:r>
            <w:r w:rsidR="004568DA" w:rsidRPr="000B7AFD">
              <w:rPr>
                <w:rFonts w:ascii="Aptos" w:hAnsi="Aptos"/>
                <w:lang w:val="es-ES"/>
              </w:rPr>
              <w:t xml:space="preserve">Rozliší </w:t>
            </w:r>
            <w:r w:rsidR="004568DA" w:rsidRPr="000B7AFD">
              <w:rPr>
                <w:rFonts w:ascii="Aptos" w:hAnsi="Aptos"/>
                <w:i/>
                <w:iCs/>
                <w:lang w:val="es-ES"/>
              </w:rPr>
              <w:t>he</w:t>
            </w:r>
            <w:r w:rsidR="004568DA" w:rsidRPr="000B7AFD">
              <w:rPr>
                <w:rFonts w:ascii="Aptos" w:hAnsi="Aptos"/>
                <w:lang w:val="es-ES"/>
              </w:rPr>
              <w:t xml:space="preserve"> a </w:t>
            </w:r>
            <w:r w:rsidR="004568DA" w:rsidRPr="000B7AFD">
              <w:rPr>
                <w:rFonts w:ascii="Aptos" w:hAnsi="Aptos"/>
                <w:i/>
                <w:iCs/>
                <w:lang w:val="es-ES"/>
              </w:rPr>
              <w:t>she.</w:t>
            </w:r>
          </w:p>
        </w:tc>
        <w:tc>
          <w:tcPr>
            <w:tcW w:w="1701" w:type="dxa"/>
          </w:tcPr>
          <w:p w14:paraId="5AAC475B" w14:textId="4A086428" w:rsidR="005F1087" w:rsidRPr="000B7AFD" w:rsidRDefault="005F1087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k</w:t>
            </w:r>
            <w:r w:rsidR="00272720" w:rsidRPr="000B7AFD">
              <w:rPr>
                <w:rFonts w:ascii="Aptos" w:hAnsi="Aptos"/>
                <w:lang w:val="es-ES"/>
              </w:rPr>
              <w:t>omunikační</w:t>
            </w:r>
            <w:r w:rsidRPr="000B7AFD">
              <w:rPr>
                <w:rFonts w:ascii="Aptos" w:hAnsi="Aptos"/>
                <w:lang w:val="es-ES"/>
              </w:rPr>
              <w:t>,</w:t>
            </w:r>
          </w:p>
          <w:p w14:paraId="3E7DBC8A" w14:textId="0847D4CA" w:rsidR="00272720" w:rsidRPr="000B7AFD" w:rsidRDefault="00272720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k učení</w:t>
            </w:r>
            <w:r w:rsidR="005F1087" w:rsidRPr="000B7AFD">
              <w:rPr>
                <w:rFonts w:ascii="Aptos" w:hAnsi="Aptos"/>
                <w:lang w:val="es-ES"/>
              </w:rPr>
              <w:t>,</w:t>
            </w:r>
            <w:r w:rsidRPr="000B7AFD">
              <w:rPr>
                <w:rFonts w:ascii="Aptos" w:hAnsi="Aptos"/>
                <w:lang w:val="es-ES"/>
              </w:rPr>
              <w:t xml:space="preserve"> osobnostní a</w:t>
            </w:r>
            <w:r w:rsidR="00AE75D2">
              <w:rPr>
                <w:rFonts w:ascii="Aptos" w:hAnsi="Aptos"/>
                <w:lang w:val="es-ES"/>
              </w:rPr>
              <w:t> </w:t>
            </w:r>
            <w:r w:rsidRPr="000B7AFD">
              <w:rPr>
                <w:rFonts w:ascii="Aptos" w:hAnsi="Aptos"/>
                <w:lang w:val="es-ES"/>
              </w:rPr>
              <w:t>sociální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</w:tcPr>
          <w:p w14:paraId="78B6D551" w14:textId="6AE78204" w:rsidR="00272720" w:rsidRPr="001B32E1" w:rsidRDefault="00AE75D2">
            <w:pPr>
              <w:rPr>
                <w:rFonts w:ascii="Aptos" w:hAnsi="Aptos"/>
                <w:lang w:val="es-ES"/>
              </w:rPr>
            </w:pPr>
            <w:r w:rsidRPr="001B32E1">
              <w:rPr>
                <w:rFonts w:ascii="Aptos" w:hAnsi="Aptos"/>
                <w:lang w:val="es-ES"/>
              </w:rPr>
              <w:t>v</w:t>
            </w:r>
            <w:r w:rsidR="00DC0011" w:rsidRPr="001B32E1">
              <w:rPr>
                <w:rFonts w:ascii="Aptos" w:hAnsi="Aptos"/>
                <w:lang w:val="es-ES"/>
              </w:rPr>
              <w:t xml:space="preserve">ýroba </w:t>
            </w:r>
            <w:r w:rsidR="00DC0011" w:rsidRPr="00834B91">
              <w:rPr>
                <w:rFonts w:ascii="Aptos" w:hAnsi="Aptos"/>
                <w:i/>
                <w:iCs/>
                <w:lang w:val="es-ES"/>
              </w:rPr>
              <w:t>ID Book</w:t>
            </w:r>
            <w:r w:rsidR="00DC0011" w:rsidRPr="001B32E1">
              <w:rPr>
                <w:rFonts w:ascii="Aptos" w:hAnsi="Aptos"/>
                <w:lang w:val="es-ES"/>
              </w:rPr>
              <w:t xml:space="preserve"> (VV)</w:t>
            </w:r>
            <w:r w:rsidR="00AF1BF9" w:rsidRPr="001B32E1">
              <w:rPr>
                <w:rFonts w:ascii="Aptos" w:hAnsi="Aptos"/>
                <w:lang w:val="es-ES"/>
              </w:rPr>
              <w:t>, písnička</w:t>
            </w:r>
            <w:r w:rsidR="001B32E1" w:rsidRPr="001B32E1">
              <w:rPr>
                <w:rFonts w:ascii="Aptos" w:hAnsi="Aptos"/>
                <w:lang w:val="es-ES"/>
              </w:rPr>
              <w:t xml:space="preserve"> z lekce (HV)</w:t>
            </w:r>
            <w:r w:rsidR="00AF1BF9" w:rsidRPr="001B32E1">
              <w:rPr>
                <w:rFonts w:ascii="Aptos" w:hAnsi="Aptos"/>
                <w:lang w:val="es-ES"/>
              </w:rPr>
              <w:t xml:space="preserve"> </w:t>
            </w:r>
          </w:p>
        </w:tc>
        <w:tc>
          <w:tcPr>
            <w:tcW w:w="4819" w:type="dxa"/>
          </w:tcPr>
          <w:p w14:paraId="0A151938" w14:textId="06A7DA21" w:rsidR="00272720" w:rsidRPr="000B7AFD" w:rsidRDefault="00272720">
            <w:pPr>
              <w:rPr>
                <w:rFonts w:ascii="Aptos" w:hAnsi="Aptos"/>
                <w:lang w:val="en-GB"/>
              </w:rPr>
            </w:pPr>
            <w:r w:rsidRPr="000B7AFD">
              <w:rPr>
                <w:rFonts w:ascii="Aptos" w:hAnsi="Aptos"/>
                <w:b/>
                <w:bCs/>
                <w:lang w:val="en-GB"/>
              </w:rPr>
              <w:t>1A</w:t>
            </w:r>
            <w:r w:rsidRPr="000B7AFD">
              <w:rPr>
                <w:rFonts w:ascii="Aptos" w:hAnsi="Aptos"/>
                <w:lang w:val="en-GB"/>
              </w:rPr>
              <w:t xml:space="preserve"> </w:t>
            </w:r>
            <w:r w:rsidRPr="000B7AFD">
              <w:rPr>
                <w:rFonts w:ascii="Aptos" w:hAnsi="Aptos" w:cstheme="minorHAnsi"/>
              </w:rPr>
              <w:t>Pozdravy,</w:t>
            </w:r>
            <w:r w:rsidRPr="000B7AFD">
              <w:rPr>
                <w:rFonts w:ascii="Aptos" w:hAnsi="Aptos" w:cstheme="minorHAnsi"/>
                <w:spacing w:val="-1"/>
              </w:rPr>
              <w:t xml:space="preserve"> </w:t>
            </w:r>
            <w:r w:rsidRPr="000B7AFD">
              <w:rPr>
                <w:rFonts w:ascii="Aptos" w:hAnsi="Aptos" w:cstheme="minorHAnsi"/>
              </w:rPr>
              <w:t>opakování</w:t>
            </w:r>
            <w:r w:rsidRPr="000B7AFD">
              <w:rPr>
                <w:rFonts w:ascii="Aptos" w:hAnsi="Aptos" w:cstheme="minorHAnsi"/>
                <w:spacing w:val="-1"/>
              </w:rPr>
              <w:t xml:space="preserve"> </w:t>
            </w:r>
            <w:r w:rsidRPr="000B7AFD">
              <w:rPr>
                <w:rFonts w:ascii="Aptos" w:hAnsi="Aptos" w:cstheme="minorHAnsi"/>
              </w:rPr>
              <w:t xml:space="preserve">– </w:t>
            </w:r>
            <w:r w:rsidRPr="000B7AFD">
              <w:rPr>
                <w:rFonts w:ascii="Aptos" w:hAnsi="Aptos" w:cstheme="minorHAnsi"/>
                <w:i/>
                <w:iCs/>
              </w:rPr>
              <w:t>What’s</w:t>
            </w:r>
            <w:r w:rsidRPr="000B7AFD">
              <w:rPr>
                <w:rFonts w:ascii="Aptos" w:hAnsi="Aptos" w:cstheme="minorHAnsi"/>
                <w:i/>
                <w:iCs/>
                <w:spacing w:val="-1"/>
              </w:rPr>
              <w:t xml:space="preserve"> </w:t>
            </w:r>
            <w:r w:rsidRPr="000B7AFD">
              <w:rPr>
                <w:rFonts w:ascii="Aptos" w:hAnsi="Aptos" w:cstheme="minorHAnsi"/>
                <w:i/>
                <w:iCs/>
              </w:rPr>
              <w:t>your</w:t>
            </w:r>
            <w:r w:rsidRPr="000B7AFD">
              <w:rPr>
                <w:rFonts w:ascii="Aptos" w:hAnsi="Aptos" w:cstheme="minorHAnsi"/>
                <w:i/>
                <w:iCs/>
                <w:spacing w:val="-1"/>
              </w:rPr>
              <w:t xml:space="preserve"> </w:t>
            </w:r>
            <w:r w:rsidRPr="000B7AFD">
              <w:rPr>
                <w:rFonts w:ascii="Aptos" w:hAnsi="Aptos" w:cstheme="minorHAnsi"/>
                <w:i/>
                <w:iCs/>
                <w:spacing w:val="-2"/>
              </w:rPr>
              <w:t>name?</w:t>
            </w:r>
          </w:p>
          <w:p w14:paraId="52C5260B" w14:textId="7B205AF1" w:rsidR="00272720" w:rsidRPr="000B7AFD" w:rsidRDefault="00272720">
            <w:pPr>
              <w:rPr>
                <w:rFonts w:ascii="Aptos" w:hAnsi="Aptos"/>
                <w:lang w:val="en-GB"/>
              </w:rPr>
            </w:pPr>
            <w:r w:rsidRPr="000B7AFD">
              <w:rPr>
                <w:rFonts w:ascii="Aptos" w:hAnsi="Aptos"/>
                <w:b/>
                <w:bCs/>
                <w:lang w:val="en-GB"/>
              </w:rPr>
              <w:t>1B</w:t>
            </w:r>
            <w:r w:rsidRPr="000B7AFD">
              <w:rPr>
                <w:rFonts w:ascii="Aptos" w:hAnsi="Aptos"/>
                <w:lang w:val="en-GB"/>
              </w:rPr>
              <w:t xml:space="preserve"> Emoce – </w:t>
            </w:r>
            <w:r w:rsidRPr="000B7AFD">
              <w:rPr>
                <w:rFonts w:ascii="Aptos" w:hAnsi="Aptos"/>
                <w:i/>
                <w:iCs/>
                <w:lang w:val="en-GB"/>
              </w:rPr>
              <w:t>How are you?</w:t>
            </w:r>
          </w:p>
          <w:p w14:paraId="6983FBA7" w14:textId="39AB4476" w:rsidR="00272720" w:rsidRPr="000B7AFD" w:rsidRDefault="00272720">
            <w:pPr>
              <w:rPr>
                <w:rFonts w:ascii="Aptos" w:hAnsi="Aptos"/>
                <w:lang w:val="en-GB"/>
              </w:rPr>
            </w:pPr>
            <w:r w:rsidRPr="000B7AFD">
              <w:rPr>
                <w:rFonts w:ascii="Aptos" w:hAnsi="Aptos"/>
                <w:b/>
                <w:bCs/>
                <w:lang w:val="en-GB"/>
              </w:rPr>
              <w:t>1C</w:t>
            </w:r>
            <w:r w:rsidRPr="000B7AFD">
              <w:rPr>
                <w:rFonts w:ascii="Aptos" w:hAnsi="Aptos"/>
                <w:lang w:val="en-GB"/>
              </w:rPr>
              <w:t xml:space="preserve"> Noví přátelé – </w:t>
            </w:r>
            <w:r w:rsidRPr="000B7AFD">
              <w:rPr>
                <w:rFonts w:ascii="Aptos" w:hAnsi="Aptos"/>
                <w:i/>
                <w:iCs/>
                <w:lang w:val="en-GB"/>
              </w:rPr>
              <w:t>he, she, boy, girl</w:t>
            </w:r>
          </w:p>
          <w:p w14:paraId="6B619949" w14:textId="0C2BD0A5" w:rsidR="00272720" w:rsidRPr="000B7AFD" w:rsidRDefault="00272720">
            <w:pPr>
              <w:rPr>
                <w:rFonts w:ascii="Aptos" w:hAnsi="Aptos"/>
                <w:lang w:val="en-GB"/>
              </w:rPr>
            </w:pPr>
            <w:r w:rsidRPr="000B7AFD">
              <w:rPr>
                <w:rFonts w:ascii="Aptos" w:hAnsi="Aptos"/>
                <w:b/>
                <w:bCs/>
                <w:lang w:val="en-GB"/>
              </w:rPr>
              <w:t>1D</w:t>
            </w:r>
            <w:r w:rsidRPr="000B7AFD">
              <w:rPr>
                <w:rFonts w:ascii="Aptos" w:hAnsi="Aptos"/>
                <w:lang w:val="en-GB"/>
              </w:rPr>
              <w:t xml:space="preserve"> Opakování, výslovnost </w:t>
            </w:r>
            <w:r w:rsidRPr="000B7AFD">
              <w:rPr>
                <w:rFonts w:ascii="Aptos" w:hAnsi="Aptos" w:cstheme="minorHAnsi"/>
                <w:i/>
                <w:iCs/>
                <w:lang w:val="en-GB"/>
              </w:rPr>
              <w:t>[</w:t>
            </w:r>
            <w:r w:rsidRPr="000B7AFD">
              <w:rPr>
                <w:rFonts w:ascii="Aptos" w:hAnsi="Aptos" w:cstheme="minorHAnsi"/>
                <w:i/>
                <w:iCs/>
                <w:w w:val="105"/>
              </w:rPr>
              <w:t>ai</w:t>
            </w:r>
            <w:r w:rsidRPr="000B7AFD">
              <w:rPr>
                <w:rFonts w:ascii="Aptos" w:hAnsi="Aptos" w:cstheme="minorHAnsi"/>
                <w:i/>
                <w:iCs/>
                <w:lang w:val="en-GB"/>
              </w:rPr>
              <w:t>]</w:t>
            </w:r>
            <w:r w:rsidR="00DC0011" w:rsidRPr="000B7AFD">
              <w:rPr>
                <w:rFonts w:ascii="Aptos" w:hAnsi="Aptos" w:cstheme="minorHAnsi"/>
                <w:lang w:val="en-GB"/>
              </w:rPr>
              <w:t xml:space="preserve"> </w:t>
            </w:r>
            <w:r w:rsidR="00DC0011" w:rsidRPr="000B7AFD">
              <w:rPr>
                <w:rFonts w:ascii="Aptos" w:hAnsi="Aptos" w:cstheme="minorHAnsi"/>
              </w:rPr>
              <w:t>–</w:t>
            </w:r>
            <w:r w:rsidR="00DC0011" w:rsidRPr="000B7AFD">
              <w:rPr>
                <w:rFonts w:ascii="Aptos" w:hAnsi="Aptos" w:cstheme="minorHAnsi"/>
                <w:lang w:val="en-GB"/>
              </w:rPr>
              <w:t xml:space="preserve"> říkanka</w:t>
            </w:r>
          </w:p>
        </w:tc>
      </w:tr>
      <w:tr w:rsidR="005F1087" w:rsidRPr="000B7AFD" w14:paraId="2AF95462" w14:textId="3C3EADE8" w:rsidTr="000260C4">
        <w:tc>
          <w:tcPr>
            <w:tcW w:w="1272" w:type="dxa"/>
          </w:tcPr>
          <w:p w14:paraId="623D337A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2</w:t>
            </w:r>
          </w:p>
          <w:p w14:paraId="5C9A4269" w14:textId="28E451BB" w:rsidR="00EB26DC" w:rsidRPr="000B7AFD" w:rsidRDefault="00EB26DC" w:rsidP="00272720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Clothes</w:t>
            </w:r>
          </w:p>
        </w:tc>
        <w:tc>
          <w:tcPr>
            <w:tcW w:w="1395" w:type="dxa"/>
          </w:tcPr>
          <w:p w14:paraId="24F28B1D" w14:textId="27E8D95E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Oblečení a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Pr="000B7AFD">
              <w:rPr>
                <w:rFonts w:ascii="Aptos" w:hAnsi="Aptos"/>
                <w:b/>
                <w:bCs/>
              </w:rPr>
              <w:t>barvy</w:t>
            </w:r>
          </w:p>
        </w:tc>
        <w:tc>
          <w:tcPr>
            <w:tcW w:w="767" w:type="dxa"/>
          </w:tcPr>
          <w:p w14:paraId="07CFB0A1" w14:textId="77777777" w:rsidR="00272720" w:rsidRPr="000B7AFD" w:rsidRDefault="00272720" w:rsidP="00272720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45B7C2D7" w14:textId="543AB72E" w:rsidR="00272720" w:rsidRPr="00F1001C" w:rsidRDefault="00272720">
            <w:pPr>
              <w:rPr>
                <w:rFonts w:ascii="Aptos" w:hAnsi="Aptos"/>
              </w:rPr>
            </w:pPr>
            <w:r w:rsidRPr="00F1001C">
              <w:rPr>
                <w:rFonts w:ascii="Aptos" w:hAnsi="Aptos"/>
              </w:rPr>
              <w:t>Žák pojmenuje oblečení a barvy, popíše, co má na sobě</w:t>
            </w:r>
            <w:r w:rsidR="00AE75D2" w:rsidRPr="00F1001C">
              <w:rPr>
                <w:rFonts w:ascii="Aptos" w:hAnsi="Aptos"/>
              </w:rPr>
              <w:t>,</w:t>
            </w:r>
            <w:r w:rsidR="004568DA" w:rsidRPr="00F1001C">
              <w:rPr>
                <w:rFonts w:ascii="Aptos" w:hAnsi="Aptos"/>
              </w:rPr>
              <w:t xml:space="preserve"> </w:t>
            </w:r>
            <w:r w:rsidR="00CC0498" w:rsidRPr="00F1001C">
              <w:rPr>
                <w:rFonts w:ascii="Aptos" w:hAnsi="Aptos"/>
              </w:rPr>
              <w:t xml:space="preserve">a porozumí </w:t>
            </w:r>
            <w:r w:rsidR="00F1001C" w:rsidRPr="00F1001C">
              <w:rPr>
                <w:rFonts w:ascii="Aptos" w:hAnsi="Aptos"/>
              </w:rPr>
              <w:t>popisu ostatních</w:t>
            </w:r>
            <w:r w:rsidR="00F1001C">
              <w:rPr>
                <w:rFonts w:ascii="Aptos" w:hAnsi="Aptos"/>
              </w:rPr>
              <w:t>.</w:t>
            </w:r>
          </w:p>
        </w:tc>
        <w:tc>
          <w:tcPr>
            <w:tcW w:w="1701" w:type="dxa"/>
          </w:tcPr>
          <w:p w14:paraId="1829B54B" w14:textId="77777777" w:rsidR="005F1087" w:rsidRPr="000B7AFD" w:rsidRDefault="005F1087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k</w:t>
            </w:r>
            <w:r w:rsidR="00272720" w:rsidRPr="000B7AFD">
              <w:rPr>
                <w:rFonts w:ascii="Aptos" w:hAnsi="Aptos"/>
              </w:rPr>
              <w:t xml:space="preserve">omunikační, </w:t>
            </w:r>
          </w:p>
          <w:p w14:paraId="35BA8E58" w14:textId="5A34C48C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k učení</w:t>
            </w:r>
            <w:r w:rsidR="000D6BEA">
              <w:rPr>
                <w:rFonts w:ascii="Aptos" w:hAnsi="Aptos"/>
              </w:rPr>
              <w:t>, digitální</w:t>
            </w:r>
          </w:p>
        </w:tc>
        <w:tc>
          <w:tcPr>
            <w:tcW w:w="1843" w:type="dxa"/>
          </w:tcPr>
          <w:p w14:paraId="50F39072" w14:textId="7E42F9B6" w:rsidR="00272720" w:rsidRPr="000B7AFD" w:rsidRDefault="00F1001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projekt </w:t>
            </w:r>
            <w:r w:rsidR="00DC0011" w:rsidRPr="005F21A1">
              <w:rPr>
                <w:rFonts w:ascii="Aptos" w:hAnsi="Aptos"/>
                <w:i/>
                <w:iCs/>
              </w:rPr>
              <w:t>Fashion Show</w:t>
            </w:r>
            <w:r w:rsidR="00DC0011" w:rsidRPr="000B7AFD">
              <w:rPr>
                <w:rFonts w:ascii="Aptos" w:hAnsi="Aptos"/>
              </w:rPr>
              <w:t>, o</w:t>
            </w:r>
            <w:r w:rsidR="00AE3924" w:rsidRPr="000B7AFD">
              <w:rPr>
                <w:rFonts w:ascii="Aptos" w:hAnsi="Aptos"/>
              </w:rPr>
              <w:t>blékací panenky</w:t>
            </w:r>
            <w:r w:rsidR="000260C4" w:rsidRPr="000B7AFD">
              <w:rPr>
                <w:rFonts w:ascii="Aptos" w:hAnsi="Aptos"/>
              </w:rPr>
              <w:t xml:space="preserve"> (VV)</w:t>
            </w:r>
            <w:r w:rsidR="001B32E1">
              <w:rPr>
                <w:rFonts w:ascii="Aptos" w:hAnsi="Aptos"/>
              </w:rPr>
              <w:t>, písnička z lekce (HV)</w:t>
            </w:r>
          </w:p>
        </w:tc>
        <w:tc>
          <w:tcPr>
            <w:tcW w:w="4819" w:type="dxa"/>
          </w:tcPr>
          <w:p w14:paraId="11068E94" w14:textId="3AE28838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  <w:b/>
                <w:bCs/>
              </w:rPr>
              <w:t>2A</w:t>
            </w:r>
            <w:r w:rsidRPr="000B7AFD">
              <w:rPr>
                <w:rFonts w:ascii="Aptos" w:hAnsi="Aptos"/>
              </w:rPr>
              <w:t xml:space="preserve"> Základní oblečení, barvy</w:t>
            </w:r>
            <w:r w:rsidR="005F1087" w:rsidRPr="000B7AFD">
              <w:rPr>
                <w:rFonts w:ascii="Aptos" w:hAnsi="Aptos"/>
              </w:rPr>
              <w:t>;</w:t>
            </w:r>
            <w:r w:rsidRPr="000B7AFD">
              <w:rPr>
                <w:rFonts w:ascii="Aptos" w:hAnsi="Aptos"/>
              </w:rPr>
              <w:t xml:space="preserve"> </w:t>
            </w:r>
            <w:r w:rsidRPr="000B7AFD">
              <w:rPr>
                <w:rFonts w:ascii="Aptos" w:hAnsi="Aptos"/>
                <w:i/>
                <w:iCs/>
              </w:rPr>
              <w:t>this, these</w:t>
            </w:r>
          </w:p>
          <w:p w14:paraId="4FC7F215" w14:textId="5184EB01" w:rsidR="00272720" w:rsidRPr="000B7AFD" w:rsidRDefault="00272720">
            <w:pPr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b/>
                <w:bCs/>
              </w:rPr>
              <w:t>2B</w:t>
            </w:r>
            <w:r w:rsidRPr="000B7AFD">
              <w:rPr>
                <w:rFonts w:ascii="Aptos" w:hAnsi="Aptos"/>
              </w:rPr>
              <w:t xml:space="preserve"> Další oblečení</w:t>
            </w:r>
            <w:r w:rsidR="005F1087" w:rsidRPr="000B7AFD">
              <w:rPr>
                <w:rFonts w:ascii="Aptos" w:hAnsi="Aptos"/>
              </w:rPr>
              <w:t>,</w:t>
            </w:r>
            <w:r w:rsidRPr="000B7AFD">
              <w:rPr>
                <w:rFonts w:ascii="Aptos" w:hAnsi="Aptos"/>
              </w:rPr>
              <w:t xml:space="preserve"> </w:t>
            </w:r>
            <w:r w:rsidRPr="000B7AFD">
              <w:rPr>
                <w:rFonts w:ascii="Aptos" w:hAnsi="Aptos"/>
                <w:i/>
                <w:iCs/>
              </w:rPr>
              <w:t>This is my …, These are my …</w:t>
            </w:r>
          </w:p>
          <w:p w14:paraId="161CF434" w14:textId="1C5ED802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  <w:b/>
                <w:bCs/>
              </w:rPr>
              <w:t>2C</w:t>
            </w:r>
            <w:r w:rsidRPr="000B7AFD">
              <w:rPr>
                <w:rFonts w:ascii="Aptos" w:hAnsi="Aptos"/>
              </w:rPr>
              <w:t xml:space="preserve"> Oblečení + popis </w:t>
            </w:r>
            <w:r w:rsidR="005F1087" w:rsidRPr="000B7AFD">
              <w:rPr>
                <w:rFonts w:ascii="Aptos" w:hAnsi="Aptos"/>
              </w:rPr>
              <w:t>–</w:t>
            </w:r>
            <w:r w:rsidRPr="000B7AFD">
              <w:rPr>
                <w:rFonts w:ascii="Aptos" w:hAnsi="Aptos"/>
              </w:rPr>
              <w:t xml:space="preserve"> </w:t>
            </w:r>
            <w:r w:rsidRPr="000B7AFD">
              <w:rPr>
                <w:rFonts w:ascii="Aptos" w:hAnsi="Aptos" w:cstheme="minorHAnsi"/>
                <w:i/>
                <w:iCs/>
              </w:rPr>
              <w:t>What are you wearing? What is he/she wearing?</w:t>
            </w:r>
          </w:p>
          <w:p w14:paraId="4BA26896" w14:textId="4ABACDB6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2D</w:t>
            </w:r>
            <w:r w:rsidRPr="000B7AFD">
              <w:rPr>
                <w:rFonts w:ascii="Aptos" w:hAnsi="Aptos" w:cstheme="minorHAnsi"/>
              </w:rPr>
              <w:t xml:space="preserve"> Opakování</w:t>
            </w:r>
            <w:r w:rsidR="00DC0011" w:rsidRPr="000B7AFD">
              <w:rPr>
                <w:rFonts w:ascii="Aptos" w:hAnsi="Aptos" w:cstheme="minorHAnsi"/>
              </w:rPr>
              <w:t xml:space="preserve"> – desková hra</w:t>
            </w:r>
            <w:r w:rsidRPr="000B7AFD">
              <w:rPr>
                <w:rFonts w:ascii="Aptos" w:hAnsi="Aptos" w:cstheme="minorHAnsi"/>
              </w:rPr>
              <w:t xml:space="preserve">, výslovnost </w:t>
            </w:r>
            <w:r w:rsidRPr="000B7AFD">
              <w:rPr>
                <w:rFonts w:ascii="Aptos" w:hAnsi="Aptos" w:cstheme="minorHAnsi"/>
                <w:i/>
                <w:iCs/>
                <w:lang w:val="en-GB"/>
              </w:rPr>
              <w:t>[</w:t>
            </w:r>
            <w:r w:rsidRPr="000B7AFD">
              <w:rPr>
                <w:rFonts w:ascii="Aptos" w:hAnsi="Aptos" w:cstheme="minorHAnsi"/>
                <w:i/>
                <w:iCs/>
                <w:spacing w:val="-4"/>
              </w:rPr>
              <w:t>ei</w:t>
            </w:r>
            <w:r w:rsidRPr="000B7AFD">
              <w:rPr>
                <w:rFonts w:ascii="Aptos" w:hAnsi="Aptos" w:cstheme="minorHAnsi"/>
                <w:i/>
                <w:iCs/>
                <w:lang w:val="en-GB"/>
              </w:rPr>
              <w:t>]</w:t>
            </w:r>
          </w:p>
        </w:tc>
      </w:tr>
      <w:tr w:rsidR="000260C4" w:rsidRPr="000B7AFD" w14:paraId="03ABE922" w14:textId="30932207" w:rsidTr="000260C4">
        <w:tc>
          <w:tcPr>
            <w:tcW w:w="1272" w:type="dxa"/>
            <w:shd w:val="clear" w:color="auto" w:fill="F2F2F2" w:themeFill="background1" w:themeFillShade="F2"/>
          </w:tcPr>
          <w:p w14:paraId="3A270DD1" w14:textId="77777777" w:rsidR="00272720" w:rsidRPr="000B7AFD" w:rsidRDefault="00272720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Extra 1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0749D914" w14:textId="4AF97C3A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 xml:space="preserve">Halloween + </w:t>
            </w:r>
            <w:r w:rsidR="005F1087" w:rsidRPr="000B7AFD">
              <w:rPr>
                <w:rFonts w:ascii="Aptos" w:hAnsi="Aptos"/>
                <w:b/>
                <w:bCs/>
              </w:rPr>
              <w:t>A</w:t>
            </w:r>
            <w:r w:rsidRPr="000B7AFD">
              <w:rPr>
                <w:rFonts w:ascii="Aptos" w:hAnsi="Aptos"/>
                <w:b/>
                <w:bCs/>
              </w:rPr>
              <w:t>utumn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14:paraId="3719990D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1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6C1157D2" w14:textId="2A560FAE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 xml:space="preserve">Žák rozumí slovní zásobě </w:t>
            </w:r>
            <w:r w:rsidR="00EF332C" w:rsidRPr="000B7AFD">
              <w:rPr>
                <w:rFonts w:ascii="Aptos" w:hAnsi="Aptos"/>
              </w:rPr>
              <w:t xml:space="preserve">týkající se svátku </w:t>
            </w:r>
            <w:r w:rsidR="00EF332C" w:rsidRPr="000B7AFD">
              <w:rPr>
                <w:rFonts w:ascii="Aptos" w:hAnsi="Aptos"/>
                <w:i/>
                <w:iCs/>
              </w:rPr>
              <w:t>Halloween</w:t>
            </w:r>
            <w:r w:rsidR="00EF332C" w:rsidRPr="000B7AFD">
              <w:rPr>
                <w:rFonts w:ascii="Aptos" w:hAnsi="Aptos"/>
              </w:rPr>
              <w:t xml:space="preserve"> a podzimu.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61C977" w14:textId="77777777" w:rsidR="00066ABE" w:rsidRPr="005D71D2" w:rsidRDefault="005F1087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k</w:t>
            </w:r>
            <w:r w:rsidR="00272720" w:rsidRPr="005D71D2">
              <w:rPr>
                <w:rFonts w:ascii="Aptos" w:hAnsi="Aptos"/>
                <w:lang w:val="es-ES"/>
              </w:rPr>
              <w:t>ulturní,</w:t>
            </w:r>
            <w:r w:rsidR="006B601E" w:rsidRPr="005D71D2">
              <w:rPr>
                <w:rFonts w:ascii="Aptos" w:hAnsi="Aptos"/>
                <w:lang w:val="es-ES"/>
              </w:rPr>
              <w:t xml:space="preserve"> </w:t>
            </w:r>
          </w:p>
          <w:p w14:paraId="6FA3FEA5" w14:textId="69CACE86" w:rsidR="005F1087" w:rsidRPr="000B7AFD" w:rsidRDefault="006B601E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k učení,</w:t>
            </w:r>
            <w:r w:rsidR="00272720" w:rsidRPr="000B7AFD">
              <w:rPr>
                <w:rFonts w:ascii="Aptos" w:hAnsi="Aptos"/>
                <w:lang w:val="es-ES"/>
              </w:rPr>
              <w:t xml:space="preserve"> </w:t>
            </w:r>
          </w:p>
          <w:p w14:paraId="7062F3CB" w14:textId="7D9191AD" w:rsidR="00272720" w:rsidRPr="000B7AFD" w:rsidRDefault="00930992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osobnostní a</w:t>
            </w:r>
            <w:r w:rsidR="00AE75D2">
              <w:rPr>
                <w:rFonts w:ascii="Aptos" w:hAnsi="Aptos"/>
                <w:lang w:val="es-ES"/>
              </w:rPr>
              <w:t> </w:t>
            </w:r>
            <w:r w:rsidRPr="000B7AFD">
              <w:rPr>
                <w:rFonts w:ascii="Aptos" w:hAnsi="Aptos"/>
                <w:lang w:val="es-ES"/>
              </w:rPr>
              <w:t>sociální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2FB127" w14:textId="19547A56" w:rsidR="00272720" w:rsidRPr="005D71D2" w:rsidRDefault="00AE75D2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p</w:t>
            </w:r>
            <w:r w:rsidR="00DC0011" w:rsidRPr="005D71D2">
              <w:rPr>
                <w:rFonts w:ascii="Aptos" w:hAnsi="Aptos"/>
                <w:lang w:val="es-ES"/>
              </w:rPr>
              <w:t>rstové loutky, výroba masek</w:t>
            </w:r>
            <w:r w:rsidR="005D30CC" w:rsidRPr="005D71D2">
              <w:rPr>
                <w:rFonts w:ascii="Aptos" w:hAnsi="Aptos"/>
                <w:lang w:val="es-ES"/>
              </w:rPr>
              <w:t xml:space="preserve"> (V</w:t>
            </w:r>
            <w:r w:rsidR="005D30CC">
              <w:rPr>
                <w:rFonts w:ascii="Aptos" w:hAnsi="Aptos"/>
                <w:lang w:val="es-ES"/>
              </w:rPr>
              <w:t>V)</w:t>
            </w:r>
            <w:r w:rsidR="001B32E1">
              <w:rPr>
                <w:rFonts w:ascii="Aptos" w:hAnsi="Aptos"/>
                <w:lang w:val="es-ES"/>
              </w:rPr>
              <w:t>, písnička z lekce (HV)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6BC6219F" w14:textId="6543FF84" w:rsidR="00CF1A2E" w:rsidRPr="000B7AFD" w:rsidRDefault="00CF1A2E">
            <w:pPr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</w:rPr>
              <w:t xml:space="preserve">slovíčka spojená s podzimem a </w:t>
            </w:r>
            <w:r w:rsidRPr="000B7AFD">
              <w:rPr>
                <w:rFonts w:ascii="Aptos" w:hAnsi="Aptos"/>
                <w:i/>
                <w:iCs/>
              </w:rPr>
              <w:t>Halloween</w:t>
            </w:r>
          </w:p>
          <w:p w14:paraId="2EB8E2BF" w14:textId="5DD266FF" w:rsidR="005F1087" w:rsidRPr="000B7AFD" w:rsidRDefault="00DC0011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názvy kostýmů</w:t>
            </w:r>
          </w:p>
          <w:p w14:paraId="178D30BA" w14:textId="16901869" w:rsidR="00DC0011" w:rsidRPr="000B7AFD" w:rsidRDefault="00DC0011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podzimní oblečení</w:t>
            </w:r>
          </w:p>
        </w:tc>
      </w:tr>
      <w:tr w:rsidR="005F1087" w:rsidRPr="000B7AFD" w14:paraId="767D5064" w14:textId="1E92FC4E" w:rsidTr="000260C4">
        <w:tc>
          <w:tcPr>
            <w:tcW w:w="1272" w:type="dxa"/>
          </w:tcPr>
          <w:p w14:paraId="200F2911" w14:textId="77777777" w:rsidR="00272720" w:rsidRPr="000B7AFD" w:rsidRDefault="00272720" w:rsidP="005F1087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3</w:t>
            </w:r>
          </w:p>
          <w:p w14:paraId="751B6729" w14:textId="0C2FF94B" w:rsidR="00EB26DC" w:rsidRPr="000B7AFD" w:rsidRDefault="00EB26DC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Hobbies</w:t>
            </w:r>
          </w:p>
        </w:tc>
        <w:tc>
          <w:tcPr>
            <w:tcW w:w="1395" w:type="dxa"/>
          </w:tcPr>
          <w:p w14:paraId="3751775F" w14:textId="345C7629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Koníčky a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Pr="000B7AFD">
              <w:rPr>
                <w:rFonts w:ascii="Aptos" w:hAnsi="Aptos"/>
                <w:b/>
                <w:bCs/>
              </w:rPr>
              <w:t>schopnosti</w:t>
            </w:r>
          </w:p>
        </w:tc>
        <w:tc>
          <w:tcPr>
            <w:tcW w:w="767" w:type="dxa"/>
          </w:tcPr>
          <w:p w14:paraId="4B5D4B82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55268574" w14:textId="7924346F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popisuje, co umí/neumí, vyjádří své zájmy</w:t>
            </w:r>
            <w:r w:rsidR="004568DA" w:rsidRPr="000B7AFD">
              <w:rPr>
                <w:rFonts w:ascii="Aptos" w:hAnsi="Aptos"/>
              </w:rPr>
              <w:t>.</w:t>
            </w:r>
          </w:p>
        </w:tc>
        <w:tc>
          <w:tcPr>
            <w:tcW w:w="1701" w:type="dxa"/>
          </w:tcPr>
          <w:p w14:paraId="3E900907" w14:textId="77777777" w:rsidR="00066ABE" w:rsidRPr="000B7AFD" w:rsidRDefault="00066ABE" w:rsidP="00066ABE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 xml:space="preserve">komunikační, </w:t>
            </w:r>
          </w:p>
          <w:p w14:paraId="2C80F1D9" w14:textId="77777777" w:rsidR="00066ABE" w:rsidRPr="000B7AFD" w:rsidRDefault="00066ABE" w:rsidP="00066ABE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 xml:space="preserve">k učení, </w:t>
            </w:r>
          </w:p>
          <w:p w14:paraId="41DA9B11" w14:textId="3335A626" w:rsidR="00272720" w:rsidRPr="005D71D2" w:rsidRDefault="00272720" w:rsidP="00066ABE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lastRenderedPageBreak/>
              <w:t xml:space="preserve">k </w:t>
            </w:r>
            <w:r w:rsidR="000260C4" w:rsidRPr="005D71D2">
              <w:rPr>
                <w:rFonts w:ascii="Aptos" w:hAnsi="Aptos"/>
                <w:lang w:val="es-ES"/>
              </w:rPr>
              <w:t>p</w:t>
            </w:r>
            <w:r w:rsidRPr="005D71D2">
              <w:rPr>
                <w:rFonts w:ascii="Aptos" w:hAnsi="Aptos"/>
                <w:lang w:val="es-ES"/>
              </w:rPr>
              <w:t>odnikavosti</w:t>
            </w:r>
            <w:r w:rsidR="00066ABE" w:rsidRPr="005D71D2">
              <w:rPr>
                <w:rFonts w:ascii="Aptos" w:hAnsi="Aptos"/>
                <w:lang w:val="es-ES"/>
              </w:rPr>
              <w:t xml:space="preserve"> a pracovní</w:t>
            </w:r>
            <w:r w:rsidR="000D6BEA" w:rsidRPr="005D71D2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</w:tcPr>
          <w:p w14:paraId="7A7BB28A" w14:textId="5303A94C" w:rsidR="00272720" w:rsidRPr="001B32E1" w:rsidRDefault="00AE75D2">
            <w:pPr>
              <w:rPr>
                <w:rFonts w:ascii="Aptos" w:hAnsi="Aptos"/>
                <w:lang w:val="es-ES"/>
              </w:rPr>
            </w:pPr>
            <w:r w:rsidRPr="001B32E1">
              <w:rPr>
                <w:rFonts w:ascii="Aptos" w:hAnsi="Aptos"/>
                <w:lang w:val="es-ES"/>
              </w:rPr>
              <w:lastRenderedPageBreak/>
              <w:t>t</w:t>
            </w:r>
            <w:r w:rsidR="00B05020" w:rsidRPr="001B32E1">
              <w:rPr>
                <w:rFonts w:ascii="Aptos" w:hAnsi="Aptos"/>
                <w:lang w:val="es-ES"/>
              </w:rPr>
              <w:t xml:space="preserve">řídní anketa, </w:t>
            </w:r>
            <w:r w:rsidR="005F21A1" w:rsidRPr="001B32E1">
              <w:rPr>
                <w:rFonts w:ascii="Aptos" w:hAnsi="Aptos"/>
                <w:lang w:val="es-ES"/>
              </w:rPr>
              <w:t xml:space="preserve">projekt </w:t>
            </w:r>
            <w:r w:rsidR="00B05020" w:rsidRPr="001B32E1">
              <w:rPr>
                <w:rFonts w:ascii="Aptos" w:hAnsi="Aptos"/>
                <w:i/>
                <w:iCs/>
                <w:lang w:val="es-ES"/>
              </w:rPr>
              <w:t xml:space="preserve">Talent Show </w:t>
            </w:r>
            <w:r w:rsidR="00B05020" w:rsidRPr="001B32E1">
              <w:rPr>
                <w:rFonts w:ascii="Aptos" w:hAnsi="Aptos"/>
                <w:lang w:val="es-ES"/>
              </w:rPr>
              <w:t>(VV, HV</w:t>
            </w:r>
            <w:r w:rsidR="005D30CC" w:rsidRPr="001B32E1">
              <w:rPr>
                <w:rFonts w:ascii="Aptos" w:hAnsi="Aptos"/>
                <w:lang w:val="es-ES"/>
              </w:rPr>
              <w:t xml:space="preserve">, </w:t>
            </w:r>
            <w:r w:rsidR="005D30CC" w:rsidRPr="001B32E1">
              <w:rPr>
                <w:rFonts w:ascii="Aptos" w:hAnsi="Aptos"/>
                <w:lang w:val="es-ES"/>
              </w:rPr>
              <w:lastRenderedPageBreak/>
              <w:t>TV</w:t>
            </w:r>
            <w:r w:rsidR="00B05020" w:rsidRPr="001B32E1">
              <w:rPr>
                <w:rFonts w:ascii="Aptos" w:hAnsi="Aptos"/>
                <w:lang w:val="es-ES"/>
              </w:rPr>
              <w:t>)</w:t>
            </w:r>
            <w:r w:rsidR="001B32E1" w:rsidRPr="001B32E1">
              <w:rPr>
                <w:rFonts w:ascii="Aptos" w:hAnsi="Aptos"/>
                <w:lang w:val="es-ES"/>
              </w:rPr>
              <w:t>, písnička z lek</w:t>
            </w:r>
            <w:r w:rsidR="001B32E1">
              <w:rPr>
                <w:rFonts w:ascii="Aptos" w:hAnsi="Aptos"/>
                <w:lang w:val="es-ES"/>
              </w:rPr>
              <w:t xml:space="preserve">ce </w:t>
            </w:r>
            <w:r w:rsidR="001B32E1" w:rsidRPr="001B32E1">
              <w:rPr>
                <w:rFonts w:ascii="Aptos" w:hAnsi="Aptos"/>
                <w:lang w:val="es-ES"/>
              </w:rPr>
              <w:t>(HV)</w:t>
            </w:r>
          </w:p>
        </w:tc>
        <w:tc>
          <w:tcPr>
            <w:tcW w:w="4819" w:type="dxa"/>
          </w:tcPr>
          <w:p w14:paraId="4C10E34E" w14:textId="77777777" w:rsidR="002B1926" w:rsidRPr="000B7AFD" w:rsidRDefault="002B1926" w:rsidP="002B1926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lastRenderedPageBreak/>
              <w:t xml:space="preserve">3A </w:t>
            </w:r>
            <w:r w:rsidRPr="000B7AFD">
              <w:rPr>
                <w:rFonts w:ascii="Aptos" w:hAnsi="Aptos" w:cstheme="minorHAnsi"/>
              </w:rPr>
              <w:t xml:space="preserve">Koníčky + </w:t>
            </w:r>
            <w:r w:rsidRPr="000B7AFD">
              <w:rPr>
                <w:rFonts w:ascii="Aptos" w:hAnsi="Aptos" w:cstheme="minorHAnsi"/>
                <w:i/>
                <w:iCs/>
              </w:rPr>
              <w:t xml:space="preserve">can/can’t </w:t>
            </w:r>
            <w:r w:rsidRPr="000B7AFD">
              <w:rPr>
                <w:rFonts w:ascii="Aptos" w:hAnsi="Aptos" w:cstheme="minorHAnsi"/>
              </w:rPr>
              <w:t>+ slovesa</w:t>
            </w:r>
          </w:p>
          <w:p w14:paraId="3EECF3FD" w14:textId="77777777" w:rsidR="002B1926" w:rsidRPr="000B7AFD" w:rsidRDefault="002B1926" w:rsidP="002B1926">
            <w:pPr>
              <w:rPr>
                <w:rFonts w:ascii="Aptos" w:hAnsi="Aptos" w:cstheme="minorHAnsi"/>
                <w:spacing w:val="-2"/>
              </w:rPr>
            </w:pPr>
            <w:r w:rsidRPr="000B7AFD">
              <w:rPr>
                <w:rFonts w:ascii="Aptos" w:hAnsi="Aptos" w:cstheme="minorHAnsi"/>
                <w:b/>
                <w:bCs/>
                <w:spacing w:val="-2"/>
              </w:rPr>
              <w:t>3B</w:t>
            </w:r>
            <w:r w:rsidRPr="000B7AFD">
              <w:rPr>
                <w:rFonts w:ascii="Aptos" w:hAnsi="Aptos" w:cstheme="minorHAnsi"/>
                <w:spacing w:val="-2"/>
              </w:rPr>
              <w:t xml:space="preserve"> Koníčky a aktivity, opakování sloves</w:t>
            </w:r>
          </w:p>
          <w:p w14:paraId="235903C8" w14:textId="77777777" w:rsidR="002B1926" w:rsidRPr="000B7AFD" w:rsidRDefault="002B1926" w:rsidP="002B1926">
            <w:pPr>
              <w:rPr>
                <w:rFonts w:ascii="Aptos" w:hAnsi="Aptos" w:cstheme="minorHAnsi"/>
                <w:i/>
                <w:iCs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3C</w:t>
            </w:r>
            <w:r w:rsidRPr="000B7AFD">
              <w:rPr>
                <w:rFonts w:ascii="Aptos" w:hAnsi="Aptos" w:cstheme="minorHAnsi"/>
              </w:rPr>
              <w:t xml:space="preserve"> </w:t>
            </w:r>
            <w:r w:rsidRPr="000B7AFD">
              <w:rPr>
                <w:rFonts w:ascii="Aptos" w:hAnsi="Aptos" w:cstheme="minorHAnsi"/>
                <w:i/>
                <w:iCs/>
              </w:rPr>
              <w:t>He/she can, he/she can’t</w:t>
            </w:r>
          </w:p>
          <w:p w14:paraId="07E600AD" w14:textId="6F31B1C3" w:rsidR="00272720" w:rsidRPr="000B7AFD" w:rsidRDefault="002B1926" w:rsidP="002B1926">
            <w:pPr>
              <w:rPr>
                <w:rFonts w:ascii="Aptos" w:hAnsi="Aptos"/>
              </w:rPr>
            </w:pPr>
            <w:r w:rsidRPr="000B7AFD">
              <w:rPr>
                <w:rFonts w:ascii="Aptos" w:hAnsi="Aptos" w:cstheme="minorHAnsi"/>
                <w:b/>
                <w:bCs/>
                <w:spacing w:val="-4"/>
              </w:rPr>
              <w:lastRenderedPageBreak/>
              <w:t>3D</w:t>
            </w:r>
            <w:r w:rsidRPr="000B7AFD">
              <w:rPr>
                <w:rFonts w:ascii="Aptos" w:hAnsi="Aptos" w:cstheme="minorHAnsi"/>
                <w:spacing w:val="-4"/>
              </w:rPr>
              <w:t xml:space="preserve"> Opakování</w:t>
            </w:r>
            <w:r w:rsidR="00DC0011" w:rsidRPr="000B7AFD">
              <w:rPr>
                <w:rFonts w:ascii="Aptos" w:hAnsi="Aptos" w:cstheme="minorHAnsi"/>
                <w:spacing w:val="-4"/>
              </w:rPr>
              <w:t xml:space="preserve"> – domino</w:t>
            </w:r>
            <w:r w:rsidRPr="000B7AFD">
              <w:rPr>
                <w:rFonts w:ascii="Aptos" w:hAnsi="Aptos" w:cstheme="minorHAnsi"/>
                <w:spacing w:val="-4"/>
              </w:rPr>
              <w:t xml:space="preserve">, výslovnost </w:t>
            </w:r>
            <w:r w:rsidRPr="000B7AFD">
              <w:rPr>
                <w:rFonts w:ascii="Aptos" w:hAnsi="Aptos" w:cstheme="minorHAnsi"/>
                <w:i/>
                <w:iCs/>
                <w:lang w:val="en-GB"/>
              </w:rPr>
              <w:t>[</w:t>
            </w:r>
            <w:r w:rsidRPr="000B7AFD">
              <w:rPr>
                <w:rFonts w:ascii="Aptos" w:hAnsi="Aptos" w:cstheme="minorHAnsi"/>
                <w:i/>
                <w:iCs/>
                <w:spacing w:val="-4"/>
              </w:rPr>
              <w:t>i:</w:t>
            </w:r>
            <w:r w:rsidRPr="000B7AFD">
              <w:rPr>
                <w:rFonts w:ascii="Aptos" w:hAnsi="Aptos" w:cstheme="minorHAnsi"/>
                <w:i/>
                <w:iCs/>
                <w:lang w:val="en-GB"/>
              </w:rPr>
              <w:t>]</w:t>
            </w:r>
            <w:r w:rsidR="00DC0011" w:rsidRPr="000B7AFD">
              <w:rPr>
                <w:rFonts w:ascii="Aptos" w:hAnsi="Aptos" w:cstheme="minorHAnsi"/>
                <w:i/>
                <w:iCs/>
                <w:lang w:val="en-GB"/>
              </w:rPr>
              <w:t xml:space="preserve"> </w:t>
            </w:r>
            <w:r w:rsidR="00DC0011" w:rsidRPr="000B7AFD">
              <w:rPr>
                <w:rFonts w:ascii="Aptos" w:hAnsi="Aptos" w:cstheme="minorHAnsi"/>
              </w:rPr>
              <w:t>–</w:t>
            </w:r>
            <w:r w:rsidR="00DC0011" w:rsidRPr="000B7AFD">
              <w:rPr>
                <w:rFonts w:ascii="Aptos" w:hAnsi="Aptos" w:cstheme="minorHAnsi"/>
                <w:i/>
                <w:iCs/>
                <w:lang w:val="en-GB"/>
              </w:rPr>
              <w:t xml:space="preserve"> </w:t>
            </w:r>
            <w:r w:rsidR="00DC0011" w:rsidRPr="000B7AFD">
              <w:rPr>
                <w:rFonts w:ascii="Aptos" w:hAnsi="Aptos" w:cstheme="minorHAnsi"/>
                <w:lang w:val="en-GB"/>
              </w:rPr>
              <w:t>říkanka</w:t>
            </w:r>
          </w:p>
        </w:tc>
      </w:tr>
      <w:tr w:rsidR="005F1087" w:rsidRPr="000B7AFD" w14:paraId="4EBEC990" w14:textId="1DB49323" w:rsidTr="000260C4">
        <w:tc>
          <w:tcPr>
            <w:tcW w:w="1272" w:type="dxa"/>
          </w:tcPr>
          <w:p w14:paraId="449E1482" w14:textId="77777777" w:rsidR="00272720" w:rsidRPr="000B7AFD" w:rsidRDefault="00272720" w:rsidP="005F1087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lastRenderedPageBreak/>
              <w:t>4</w:t>
            </w:r>
          </w:p>
          <w:p w14:paraId="4081FAB3" w14:textId="70226B8C" w:rsidR="00EB26DC" w:rsidRPr="000B7AFD" w:rsidRDefault="00DB30FD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House</w:t>
            </w:r>
          </w:p>
        </w:tc>
        <w:tc>
          <w:tcPr>
            <w:tcW w:w="1395" w:type="dxa"/>
          </w:tcPr>
          <w:p w14:paraId="557B6DEE" w14:textId="6329D3D5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Dům a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="00180E01" w:rsidRPr="000B7AFD">
              <w:rPr>
                <w:rFonts w:ascii="Aptos" w:hAnsi="Aptos"/>
                <w:b/>
                <w:bCs/>
              </w:rPr>
              <w:t>místnosti</w:t>
            </w:r>
          </w:p>
        </w:tc>
        <w:tc>
          <w:tcPr>
            <w:tcW w:w="767" w:type="dxa"/>
          </w:tcPr>
          <w:p w14:paraId="7B35398B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43ED93E4" w14:textId="4D02E62C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popíše</w:t>
            </w:r>
            <w:r w:rsidR="002D19E8" w:rsidRPr="000B7AFD">
              <w:rPr>
                <w:rFonts w:ascii="Aptos" w:hAnsi="Aptos"/>
              </w:rPr>
              <w:t xml:space="preserve"> části domu, </w:t>
            </w:r>
            <w:r w:rsidRPr="000B7AFD">
              <w:rPr>
                <w:rFonts w:ascii="Aptos" w:hAnsi="Aptos"/>
              </w:rPr>
              <w:t>místnost</w:t>
            </w:r>
            <w:r w:rsidR="002D19E8" w:rsidRPr="000B7AFD">
              <w:rPr>
                <w:rFonts w:ascii="Aptos" w:hAnsi="Aptos"/>
              </w:rPr>
              <w:t>i a</w:t>
            </w:r>
            <w:r w:rsidR="00AE75D2">
              <w:rPr>
                <w:rFonts w:ascii="Aptos" w:hAnsi="Aptos"/>
              </w:rPr>
              <w:t> </w:t>
            </w:r>
            <w:r w:rsidR="002D19E8" w:rsidRPr="000B7AFD">
              <w:rPr>
                <w:rFonts w:ascii="Aptos" w:hAnsi="Aptos"/>
              </w:rPr>
              <w:t>vybavení</w:t>
            </w:r>
            <w:r w:rsidRPr="000B7AFD">
              <w:rPr>
                <w:rFonts w:ascii="Aptos" w:hAnsi="Aptos"/>
              </w:rPr>
              <w:t xml:space="preserve">, umí použít předložky </w:t>
            </w:r>
            <w:r w:rsidRPr="000B7AFD">
              <w:rPr>
                <w:rFonts w:ascii="Aptos" w:hAnsi="Aptos"/>
                <w:i/>
                <w:iCs/>
              </w:rPr>
              <w:t>(on, in</w:t>
            </w:r>
            <w:r w:rsidR="00AE75D2">
              <w:rPr>
                <w:rFonts w:ascii="Aptos" w:hAnsi="Aptos"/>
                <w:i/>
                <w:iCs/>
              </w:rPr>
              <w:t>…</w:t>
            </w:r>
            <w:r w:rsidRPr="000B7AFD">
              <w:rPr>
                <w:rFonts w:ascii="Aptos" w:hAnsi="Aptos"/>
                <w:i/>
                <w:iCs/>
              </w:rPr>
              <w:t>)</w:t>
            </w:r>
            <w:r w:rsidR="002D19E8" w:rsidRPr="000B7AFD">
              <w:rPr>
                <w:rFonts w:ascii="Aptos" w:hAnsi="Aptos"/>
              </w:rPr>
              <w:t>.</w:t>
            </w:r>
          </w:p>
        </w:tc>
        <w:tc>
          <w:tcPr>
            <w:tcW w:w="1701" w:type="dxa"/>
          </w:tcPr>
          <w:p w14:paraId="3B105716" w14:textId="77777777" w:rsidR="00066ABE" w:rsidRPr="005D71D2" w:rsidRDefault="00066ABE" w:rsidP="00066ABE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komunikační,</w:t>
            </w:r>
          </w:p>
          <w:p w14:paraId="5183BBBF" w14:textId="77777777" w:rsidR="00272720" w:rsidRPr="005D71D2" w:rsidRDefault="00066ABE" w:rsidP="00066ABE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 učení</w:t>
            </w:r>
            <w:r w:rsidR="00D170AE" w:rsidRPr="005D71D2">
              <w:rPr>
                <w:rFonts w:ascii="Aptos" w:hAnsi="Aptos"/>
              </w:rPr>
              <w:t>,</w:t>
            </w:r>
          </w:p>
          <w:p w14:paraId="0C4F5830" w14:textId="3C780C1B" w:rsidR="00D170AE" w:rsidRPr="005D71D2" w:rsidRDefault="00D170AE" w:rsidP="00066ABE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k podnikavosti a pracovní</w:t>
            </w:r>
            <w:r w:rsidR="000D6BEA" w:rsidRPr="005D71D2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</w:tcPr>
          <w:p w14:paraId="5AF6F26B" w14:textId="22873910" w:rsidR="00272720" w:rsidRPr="005D71D2" w:rsidRDefault="00AE75D2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v</w:t>
            </w:r>
            <w:r w:rsidR="00AE3924" w:rsidRPr="005D71D2">
              <w:rPr>
                <w:rFonts w:ascii="Aptos" w:hAnsi="Aptos"/>
                <w:lang w:val="es-ES"/>
              </w:rPr>
              <w:t>ybavení pokoje</w:t>
            </w:r>
            <w:r w:rsidR="00B05020" w:rsidRPr="005D71D2">
              <w:rPr>
                <w:rFonts w:ascii="Aptos" w:hAnsi="Aptos"/>
                <w:lang w:val="es-ES"/>
              </w:rPr>
              <w:t xml:space="preserve"> (VV), </w:t>
            </w:r>
            <w:r w:rsidR="00977A47" w:rsidRPr="005D71D2">
              <w:rPr>
                <w:rFonts w:ascii="Aptos" w:hAnsi="Aptos"/>
                <w:lang w:val="es-ES"/>
              </w:rPr>
              <w:t>dům z geometrických tvarů (M)</w:t>
            </w:r>
            <w:r w:rsidR="001B32E1">
              <w:rPr>
                <w:rFonts w:ascii="Aptos" w:hAnsi="Aptos"/>
                <w:lang w:val="es-ES"/>
              </w:rPr>
              <w:t>, písnička z lekce (HV)</w:t>
            </w:r>
          </w:p>
        </w:tc>
        <w:tc>
          <w:tcPr>
            <w:tcW w:w="4819" w:type="dxa"/>
          </w:tcPr>
          <w:p w14:paraId="308371FF" w14:textId="520639D7" w:rsidR="00272720" w:rsidRPr="005D71D2" w:rsidRDefault="00180E01">
            <w:pPr>
              <w:rPr>
                <w:rFonts w:ascii="Aptos" w:hAnsi="Aptos" w:cstheme="minorHAnsi"/>
              </w:rPr>
            </w:pPr>
            <w:r w:rsidRPr="005D71D2">
              <w:rPr>
                <w:rFonts w:ascii="Aptos" w:hAnsi="Aptos" w:cstheme="minorHAnsi"/>
                <w:b/>
                <w:bCs/>
              </w:rPr>
              <w:t xml:space="preserve">4A </w:t>
            </w:r>
            <w:r w:rsidRPr="005D71D2">
              <w:rPr>
                <w:rFonts w:ascii="Aptos" w:hAnsi="Aptos" w:cstheme="minorHAnsi"/>
              </w:rPr>
              <w:t>Dům – opakování částí domu</w:t>
            </w:r>
          </w:p>
          <w:p w14:paraId="06829353" w14:textId="151BEF4E" w:rsidR="00180E01" w:rsidRPr="000B7AFD" w:rsidRDefault="00180E01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 xml:space="preserve">4B </w:t>
            </w:r>
            <w:r w:rsidRPr="000B7AFD">
              <w:rPr>
                <w:rFonts w:ascii="Aptos" w:hAnsi="Aptos" w:cstheme="minorHAnsi"/>
              </w:rPr>
              <w:t>Dům – místnosti v bytě/</w:t>
            </w:r>
            <w:r w:rsidR="00970C9B" w:rsidRPr="000B7AFD">
              <w:rPr>
                <w:rFonts w:ascii="Aptos" w:hAnsi="Aptos" w:cstheme="minorHAnsi"/>
              </w:rPr>
              <w:t>domě</w:t>
            </w:r>
          </w:p>
          <w:p w14:paraId="531358BA" w14:textId="1F94E907" w:rsidR="00180E01" w:rsidRPr="000B7AFD" w:rsidRDefault="00180E01">
            <w:pPr>
              <w:rPr>
                <w:rFonts w:ascii="Aptos" w:hAnsi="Aptos" w:cstheme="minorHAnsi"/>
                <w:lang w:val="en-GB"/>
              </w:rPr>
            </w:pPr>
            <w:r w:rsidRPr="000B7AFD">
              <w:rPr>
                <w:rFonts w:ascii="Aptos" w:hAnsi="Aptos" w:cstheme="minorHAnsi"/>
                <w:b/>
                <w:bCs/>
                <w:lang w:val="en-GB"/>
              </w:rPr>
              <w:t xml:space="preserve">4C </w:t>
            </w:r>
            <w:r w:rsidRPr="000B7AFD">
              <w:rPr>
                <w:rFonts w:ascii="Aptos" w:hAnsi="Aptos" w:cstheme="minorHAnsi"/>
                <w:lang w:val="en-GB"/>
              </w:rPr>
              <w:t xml:space="preserve">Kde je Nutty? – předložky </w:t>
            </w:r>
            <w:r w:rsidR="00970C9B" w:rsidRPr="000B7AFD">
              <w:rPr>
                <w:rFonts w:ascii="Aptos" w:hAnsi="Aptos" w:cstheme="minorHAnsi"/>
                <w:i/>
                <w:iCs/>
                <w:lang w:val="en-GB"/>
              </w:rPr>
              <w:t>in/on</w:t>
            </w:r>
          </w:p>
          <w:p w14:paraId="337D7896" w14:textId="47FAE58B" w:rsidR="00180E01" w:rsidRPr="000B7AFD" w:rsidRDefault="00180E01">
            <w:pPr>
              <w:rPr>
                <w:rFonts w:ascii="Aptos" w:hAnsi="Aptos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 xml:space="preserve">4D </w:t>
            </w:r>
            <w:r w:rsidRPr="000B7AFD">
              <w:rPr>
                <w:rFonts w:ascii="Aptos" w:hAnsi="Aptos" w:cstheme="minorHAnsi"/>
              </w:rPr>
              <w:t>Opakování, výslovnost</w:t>
            </w:r>
            <w:r w:rsidR="00AE3924" w:rsidRPr="000B7AFD">
              <w:rPr>
                <w:rFonts w:ascii="Aptos" w:hAnsi="Aptos" w:cstheme="minorHAnsi"/>
              </w:rPr>
              <w:t xml:space="preserve"> – říkanka </w:t>
            </w:r>
            <w:r w:rsidR="00AE3924" w:rsidRPr="000B7AFD">
              <w:rPr>
                <w:rFonts w:ascii="Aptos" w:hAnsi="Aptos" w:cstheme="minorHAnsi"/>
                <w:i/>
                <w:iCs/>
              </w:rPr>
              <w:t>Rain, rain …</w:t>
            </w:r>
          </w:p>
        </w:tc>
      </w:tr>
      <w:tr w:rsidR="000260C4" w:rsidRPr="000B7AFD" w14:paraId="6130C390" w14:textId="6F87E848" w:rsidTr="000260C4">
        <w:tc>
          <w:tcPr>
            <w:tcW w:w="1272" w:type="dxa"/>
            <w:shd w:val="clear" w:color="auto" w:fill="F2F2F2" w:themeFill="background1" w:themeFillShade="F2"/>
          </w:tcPr>
          <w:p w14:paraId="08477939" w14:textId="77777777" w:rsidR="00272720" w:rsidRPr="000B7AFD" w:rsidRDefault="00272720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Extra 2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3902465D" w14:textId="4BBA9F7A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 xml:space="preserve">Christmas + </w:t>
            </w:r>
            <w:r w:rsidR="00DC0011" w:rsidRPr="000B7AFD">
              <w:rPr>
                <w:rFonts w:ascii="Aptos" w:hAnsi="Aptos"/>
                <w:b/>
                <w:bCs/>
              </w:rPr>
              <w:t>W</w:t>
            </w:r>
            <w:r w:rsidRPr="000B7AFD">
              <w:rPr>
                <w:rFonts w:ascii="Aptos" w:hAnsi="Aptos"/>
                <w:b/>
                <w:bCs/>
              </w:rPr>
              <w:t>inter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14:paraId="275242A4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1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19D353CA" w14:textId="0D55FD49" w:rsidR="00272720" w:rsidRPr="000B7AFD" w:rsidRDefault="00CC0498">
            <w:pPr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</w:rPr>
              <w:t xml:space="preserve">Žák rozumí slovní zásobě </w:t>
            </w:r>
            <w:r w:rsidR="00EF332C" w:rsidRPr="000B7AFD">
              <w:rPr>
                <w:rFonts w:ascii="Aptos" w:hAnsi="Aptos"/>
              </w:rPr>
              <w:t>týkající se zimy a Vánoc.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EC0077B" w14:textId="77777777" w:rsidR="00F84365" w:rsidRPr="005D71D2" w:rsidRDefault="006B601E" w:rsidP="006B601E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kulturní,</w:t>
            </w:r>
          </w:p>
          <w:p w14:paraId="465A226C" w14:textId="67EBD88A" w:rsidR="006B601E" w:rsidRPr="000B7AFD" w:rsidRDefault="006B601E" w:rsidP="006B601E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 xml:space="preserve">k učení, </w:t>
            </w:r>
          </w:p>
          <w:p w14:paraId="5B42276D" w14:textId="53FFAA63" w:rsidR="00272720" w:rsidRPr="000B7AFD" w:rsidRDefault="00930992" w:rsidP="006B601E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osobnostní a</w:t>
            </w:r>
            <w:r w:rsidR="00AE75D2">
              <w:rPr>
                <w:rFonts w:ascii="Aptos" w:hAnsi="Aptos"/>
                <w:lang w:val="es-ES"/>
              </w:rPr>
              <w:t> </w:t>
            </w:r>
            <w:r w:rsidRPr="000B7AFD">
              <w:rPr>
                <w:rFonts w:ascii="Aptos" w:hAnsi="Aptos"/>
                <w:lang w:val="es-ES"/>
              </w:rPr>
              <w:t>sociální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3EF5F89" w14:textId="1B5EC27A" w:rsidR="00272720" w:rsidRPr="001B32E1" w:rsidRDefault="00AE75D2">
            <w:pPr>
              <w:rPr>
                <w:rFonts w:ascii="Aptos" w:hAnsi="Aptos"/>
                <w:lang w:val="es-ES"/>
              </w:rPr>
            </w:pPr>
            <w:r w:rsidRPr="001B32E1">
              <w:rPr>
                <w:rFonts w:ascii="Aptos" w:hAnsi="Aptos"/>
                <w:lang w:val="es-ES"/>
              </w:rPr>
              <w:t>v</w:t>
            </w:r>
            <w:r w:rsidR="00EC1B91" w:rsidRPr="001B32E1">
              <w:rPr>
                <w:rFonts w:ascii="Aptos" w:hAnsi="Aptos"/>
                <w:lang w:val="es-ES"/>
              </w:rPr>
              <w:t>ýroba vánočního přání (VV)</w:t>
            </w:r>
            <w:r w:rsidR="001B32E1" w:rsidRPr="001B32E1">
              <w:rPr>
                <w:rFonts w:ascii="Aptos" w:hAnsi="Aptos"/>
                <w:lang w:val="es-ES"/>
              </w:rPr>
              <w:t>, p</w:t>
            </w:r>
            <w:r w:rsidR="001B32E1">
              <w:rPr>
                <w:rFonts w:ascii="Aptos" w:hAnsi="Aptos"/>
                <w:lang w:val="es-ES"/>
              </w:rPr>
              <w:t>ísnička z lekce, koledy (HV)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731D946" w14:textId="77777777" w:rsidR="00272720" w:rsidRPr="000B7AFD" w:rsidRDefault="00232657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slovíčka spojená se zimou a Vánocemi</w:t>
            </w:r>
          </w:p>
          <w:p w14:paraId="7F17FC78" w14:textId="77777777" w:rsidR="00232657" w:rsidRPr="000B7AFD" w:rsidRDefault="00232657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zimní sporty</w:t>
            </w:r>
          </w:p>
          <w:p w14:paraId="4BE71189" w14:textId="37D0BC3E" w:rsidR="00CF1A2E" w:rsidRPr="000B7AFD" w:rsidRDefault="00CF1A2E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zimní oblečení</w:t>
            </w:r>
          </w:p>
        </w:tc>
      </w:tr>
      <w:tr w:rsidR="005F1087" w:rsidRPr="000B7AFD" w14:paraId="420B02E5" w14:textId="7A988683" w:rsidTr="000260C4">
        <w:tc>
          <w:tcPr>
            <w:tcW w:w="1272" w:type="dxa"/>
          </w:tcPr>
          <w:p w14:paraId="42879BC5" w14:textId="77777777" w:rsidR="00272720" w:rsidRPr="000B7AFD" w:rsidRDefault="00272720" w:rsidP="005F1087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5</w:t>
            </w:r>
          </w:p>
          <w:p w14:paraId="26CB5F61" w14:textId="30452FBE" w:rsidR="00EB26DC" w:rsidRPr="000B7AFD" w:rsidRDefault="00EB26DC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Food is Good</w:t>
            </w:r>
          </w:p>
        </w:tc>
        <w:tc>
          <w:tcPr>
            <w:tcW w:w="1395" w:type="dxa"/>
          </w:tcPr>
          <w:p w14:paraId="6316CD93" w14:textId="0DF6B0D4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Jídlo a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Pr="000B7AFD">
              <w:rPr>
                <w:rFonts w:ascii="Aptos" w:hAnsi="Aptos"/>
                <w:b/>
                <w:bCs/>
              </w:rPr>
              <w:t>nápoje</w:t>
            </w:r>
          </w:p>
        </w:tc>
        <w:tc>
          <w:tcPr>
            <w:tcW w:w="767" w:type="dxa"/>
          </w:tcPr>
          <w:p w14:paraId="7CD96939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3BA6B455" w14:textId="4BEA8051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sdělí, co</w:t>
            </w:r>
            <w:r w:rsidR="00B05020" w:rsidRPr="000B7AFD">
              <w:rPr>
                <w:rFonts w:ascii="Aptos" w:hAnsi="Aptos"/>
              </w:rPr>
              <w:t xml:space="preserve"> mu chutná a</w:t>
            </w:r>
            <w:r w:rsidR="00AE75D2">
              <w:rPr>
                <w:rFonts w:ascii="Aptos" w:hAnsi="Aptos"/>
              </w:rPr>
              <w:t> </w:t>
            </w:r>
            <w:r w:rsidR="00B05020" w:rsidRPr="000B7AFD">
              <w:rPr>
                <w:rFonts w:ascii="Aptos" w:hAnsi="Aptos"/>
              </w:rPr>
              <w:t>nechutná, rozliší jídlo a pití</w:t>
            </w:r>
            <w:r w:rsidR="002D19E8" w:rsidRPr="000B7AFD">
              <w:rPr>
                <w:rFonts w:ascii="Aptos" w:hAnsi="Aptos"/>
              </w:rPr>
              <w:t>, rozliší zdravé a nezdravé jídlo a pití.</w:t>
            </w:r>
          </w:p>
        </w:tc>
        <w:tc>
          <w:tcPr>
            <w:tcW w:w="1701" w:type="dxa"/>
          </w:tcPr>
          <w:p w14:paraId="548F45C2" w14:textId="77777777" w:rsidR="00F84365" w:rsidRPr="005D71D2" w:rsidRDefault="00F84365" w:rsidP="00F84365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komunikační,</w:t>
            </w:r>
          </w:p>
          <w:p w14:paraId="68590A42" w14:textId="77777777" w:rsidR="00272720" w:rsidRPr="005D71D2" w:rsidRDefault="00F84365" w:rsidP="00F84365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 učení</w:t>
            </w:r>
            <w:r w:rsidR="00D170AE" w:rsidRPr="005D71D2">
              <w:rPr>
                <w:rFonts w:ascii="Aptos" w:hAnsi="Aptos"/>
              </w:rPr>
              <w:t>,</w:t>
            </w:r>
          </w:p>
          <w:p w14:paraId="0560E7D7" w14:textId="7E499251" w:rsidR="00D170AE" w:rsidRPr="000B7AFD" w:rsidRDefault="00D170AE" w:rsidP="00F84365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 občanství a</w:t>
            </w:r>
            <w:r w:rsidR="00AE75D2" w:rsidRPr="005D71D2">
              <w:rPr>
                <w:rFonts w:ascii="Aptos" w:hAnsi="Aptos"/>
              </w:rPr>
              <w:t> </w:t>
            </w:r>
            <w:r w:rsidRPr="005D71D2">
              <w:rPr>
                <w:rFonts w:ascii="Aptos" w:hAnsi="Aptos"/>
              </w:rPr>
              <w:t>udržitelnosti</w:t>
            </w:r>
            <w:r w:rsidR="000D6BEA">
              <w:rPr>
                <w:rFonts w:ascii="Aptos" w:hAnsi="Aptos"/>
              </w:rPr>
              <w:t>, digitální</w:t>
            </w:r>
          </w:p>
        </w:tc>
        <w:tc>
          <w:tcPr>
            <w:tcW w:w="1843" w:type="dxa"/>
          </w:tcPr>
          <w:p w14:paraId="71AAD71A" w14:textId="7CC00531" w:rsidR="00272720" w:rsidRPr="001B32E1" w:rsidRDefault="00977A4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zdravé a nezdravé potraviny a nápoje</w:t>
            </w:r>
            <w:r w:rsidR="00FD297D">
              <w:rPr>
                <w:rFonts w:ascii="Aptos" w:hAnsi="Aptos"/>
              </w:rPr>
              <w:t xml:space="preserve"> (PRV)</w:t>
            </w:r>
            <w:r w:rsidR="00B05020" w:rsidRPr="000B7AFD">
              <w:rPr>
                <w:rFonts w:ascii="Aptos" w:hAnsi="Aptos"/>
              </w:rPr>
              <w:t xml:space="preserve">, projekt </w:t>
            </w:r>
            <w:r w:rsidR="00B05020" w:rsidRPr="005F21A1">
              <w:rPr>
                <w:rFonts w:ascii="Aptos" w:hAnsi="Aptos"/>
                <w:i/>
                <w:iCs/>
              </w:rPr>
              <w:t>Pancake Day</w:t>
            </w:r>
            <w:r w:rsidR="001B32E1">
              <w:rPr>
                <w:rFonts w:ascii="Aptos" w:hAnsi="Aptos"/>
              </w:rPr>
              <w:t>, písnička z lekce (HV)</w:t>
            </w:r>
          </w:p>
        </w:tc>
        <w:tc>
          <w:tcPr>
            <w:tcW w:w="4819" w:type="dxa"/>
          </w:tcPr>
          <w:p w14:paraId="6CC53F22" w14:textId="66C4F8A5" w:rsidR="00272720" w:rsidRPr="000B7AFD" w:rsidRDefault="000260C4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5A</w:t>
            </w:r>
            <w:r w:rsidRPr="000B7AFD">
              <w:rPr>
                <w:rFonts w:ascii="Aptos" w:hAnsi="Aptos" w:cstheme="minorHAnsi"/>
              </w:rPr>
              <w:t xml:space="preserve"> Jídlo – opakování, </w:t>
            </w:r>
            <w:r w:rsidRPr="000B7AFD">
              <w:rPr>
                <w:rFonts w:ascii="Aptos" w:hAnsi="Aptos" w:cstheme="minorHAnsi"/>
                <w:i/>
                <w:iCs/>
              </w:rPr>
              <w:t>Yes, I do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. </w:t>
            </w:r>
            <w:r w:rsidRPr="000B7AFD">
              <w:rPr>
                <w:rFonts w:ascii="Aptos" w:hAnsi="Aptos" w:cstheme="minorHAnsi"/>
                <w:i/>
                <w:iCs/>
              </w:rPr>
              <w:t>/ No, I don</w:t>
            </w:r>
            <w:r w:rsidR="006A25A6" w:rsidRPr="000B7AFD">
              <w:rPr>
                <w:rFonts w:ascii="Aptos" w:hAnsi="Aptos" w:cstheme="minorHAnsi"/>
                <w:i/>
                <w:iCs/>
              </w:rPr>
              <w:t>’</w:t>
            </w:r>
            <w:r w:rsidRPr="000B7AFD">
              <w:rPr>
                <w:rFonts w:ascii="Aptos" w:hAnsi="Aptos" w:cstheme="minorHAnsi"/>
                <w:i/>
                <w:iCs/>
              </w:rPr>
              <w:t>t</w:t>
            </w:r>
            <w:r w:rsidR="006A25A6" w:rsidRPr="000B7AFD">
              <w:rPr>
                <w:rFonts w:ascii="Aptos" w:hAnsi="Aptos" w:cstheme="minorHAnsi"/>
              </w:rPr>
              <w:t>.</w:t>
            </w:r>
          </w:p>
          <w:p w14:paraId="1332D8BD" w14:textId="0DE450E1" w:rsidR="000260C4" w:rsidRPr="000B7AFD" w:rsidRDefault="000260C4">
            <w:pPr>
              <w:rPr>
                <w:rFonts w:ascii="Aptos" w:hAnsi="Aptos" w:cstheme="minorHAnsi"/>
                <w:w w:val="105"/>
              </w:rPr>
            </w:pPr>
            <w:r w:rsidRPr="000B7AFD">
              <w:rPr>
                <w:rFonts w:ascii="Aptos" w:hAnsi="Aptos" w:cstheme="minorHAnsi"/>
                <w:b/>
                <w:bCs/>
                <w:w w:val="105"/>
              </w:rPr>
              <w:t>5B</w:t>
            </w:r>
            <w:r w:rsidRPr="000B7AFD">
              <w:rPr>
                <w:rFonts w:ascii="Aptos" w:hAnsi="Aptos" w:cstheme="minorHAnsi"/>
                <w:w w:val="105"/>
              </w:rPr>
              <w:t xml:space="preserve"> Jídlo – </w:t>
            </w:r>
            <w:r w:rsidRPr="000B7AFD">
              <w:rPr>
                <w:rFonts w:ascii="Aptos" w:hAnsi="Aptos" w:cstheme="minorHAnsi"/>
                <w:i/>
                <w:iCs/>
                <w:w w:val="105"/>
              </w:rPr>
              <w:t>What’s your favourite food/drink?</w:t>
            </w:r>
          </w:p>
          <w:p w14:paraId="03EB2192" w14:textId="177DC5A9" w:rsidR="000260C4" w:rsidRPr="000B7AFD" w:rsidRDefault="000260C4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 xml:space="preserve">5C </w:t>
            </w:r>
            <w:r w:rsidRPr="000B7AFD">
              <w:rPr>
                <w:rFonts w:ascii="Aptos" w:hAnsi="Aptos" w:cstheme="minorHAnsi"/>
                <w:i/>
                <w:iCs/>
              </w:rPr>
              <w:t>Can I have some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 </w:t>
            </w:r>
            <w:r w:rsidRPr="000B7AFD">
              <w:rPr>
                <w:rFonts w:ascii="Aptos" w:hAnsi="Aptos" w:cstheme="minorHAnsi"/>
                <w:i/>
                <w:iCs/>
              </w:rPr>
              <w:t>…?</w:t>
            </w:r>
            <w:r w:rsidR="006A25A6" w:rsidRPr="000B7AFD">
              <w:rPr>
                <w:rFonts w:ascii="Aptos" w:hAnsi="Aptos" w:cstheme="minorHAnsi"/>
              </w:rPr>
              <w:t xml:space="preserve">, </w:t>
            </w:r>
            <w:r w:rsidR="006A25A6" w:rsidRPr="000B7AFD">
              <w:rPr>
                <w:rFonts w:ascii="Aptos" w:hAnsi="Aptos" w:cstheme="minorHAnsi"/>
                <w:i/>
                <w:iCs/>
              </w:rPr>
              <w:t>good/bad for you</w:t>
            </w:r>
          </w:p>
          <w:p w14:paraId="486D5650" w14:textId="335FA390" w:rsidR="000260C4" w:rsidRPr="000B7AFD" w:rsidRDefault="000260C4">
            <w:pPr>
              <w:rPr>
                <w:rFonts w:ascii="Aptos" w:hAnsi="Aptos" w:cstheme="minorHAnsi"/>
                <w:i/>
                <w:iCs/>
                <w:spacing w:val="-4"/>
              </w:rPr>
            </w:pPr>
            <w:r w:rsidRPr="000B7AFD">
              <w:rPr>
                <w:rFonts w:ascii="Aptos" w:hAnsi="Aptos" w:cstheme="minorHAnsi"/>
                <w:b/>
                <w:bCs/>
                <w:spacing w:val="-4"/>
              </w:rPr>
              <w:t xml:space="preserve">5D </w:t>
            </w:r>
            <w:r w:rsidRPr="000B7AFD">
              <w:rPr>
                <w:rFonts w:ascii="Aptos" w:hAnsi="Aptos" w:cstheme="minorHAnsi"/>
                <w:spacing w:val="-4"/>
              </w:rPr>
              <w:t>Opakování</w:t>
            </w:r>
            <w:r w:rsidR="00B05020" w:rsidRPr="000B7AFD">
              <w:rPr>
                <w:rFonts w:ascii="Aptos" w:hAnsi="Aptos" w:cstheme="minorHAnsi"/>
                <w:spacing w:val="-4"/>
              </w:rPr>
              <w:t xml:space="preserve"> – desková hra</w:t>
            </w:r>
            <w:r w:rsidRPr="000B7AFD">
              <w:rPr>
                <w:rFonts w:ascii="Aptos" w:hAnsi="Aptos" w:cstheme="minorHAnsi"/>
                <w:spacing w:val="-4"/>
              </w:rPr>
              <w:t xml:space="preserve">, </w:t>
            </w:r>
            <w:r w:rsidR="006A25A6" w:rsidRPr="000B7AFD">
              <w:rPr>
                <w:rFonts w:ascii="Aptos" w:hAnsi="Aptos" w:cstheme="minorHAnsi"/>
                <w:i/>
                <w:iCs/>
                <w:spacing w:val="-4"/>
              </w:rPr>
              <w:t xml:space="preserve">Clapping Game – </w:t>
            </w:r>
            <w:r w:rsidR="006A25A6" w:rsidRPr="000B7AFD">
              <w:rPr>
                <w:rFonts w:ascii="Aptos" w:hAnsi="Aptos" w:cstheme="minorHAnsi"/>
                <w:spacing w:val="-4"/>
              </w:rPr>
              <w:t>rytmus</w:t>
            </w:r>
          </w:p>
        </w:tc>
      </w:tr>
      <w:tr w:rsidR="005F1087" w:rsidRPr="005D71D2" w14:paraId="5D41C912" w14:textId="25950552" w:rsidTr="000260C4">
        <w:tc>
          <w:tcPr>
            <w:tcW w:w="1272" w:type="dxa"/>
          </w:tcPr>
          <w:p w14:paraId="22009365" w14:textId="77777777" w:rsidR="00272720" w:rsidRPr="000B7AFD" w:rsidRDefault="00272720" w:rsidP="005F1087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6</w:t>
            </w:r>
          </w:p>
          <w:p w14:paraId="3B7AEE2C" w14:textId="27C94116" w:rsidR="00EB26DC" w:rsidRPr="000B7AFD" w:rsidRDefault="00EB26DC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My Family</w:t>
            </w:r>
          </w:p>
        </w:tc>
        <w:tc>
          <w:tcPr>
            <w:tcW w:w="1395" w:type="dxa"/>
          </w:tcPr>
          <w:p w14:paraId="760FE5CC" w14:textId="163A8249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Rodina a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Pr="000B7AFD">
              <w:rPr>
                <w:rFonts w:ascii="Aptos" w:hAnsi="Aptos"/>
                <w:b/>
                <w:bCs/>
              </w:rPr>
              <w:t>popis osob</w:t>
            </w:r>
          </w:p>
        </w:tc>
        <w:tc>
          <w:tcPr>
            <w:tcW w:w="767" w:type="dxa"/>
          </w:tcPr>
          <w:p w14:paraId="5AEFBED1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3A782D92" w14:textId="5DA4E988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pojmenuje</w:t>
            </w:r>
            <w:r w:rsidR="00FD7CE3" w:rsidRPr="000B7AFD">
              <w:rPr>
                <w:rFonts w:ascii="Aptos" w:hAnsi="Aptos"/>
              </w:rPr>
              <w:t xml:space="preserve"> a</w:t>
            </w:r>
            <w:r w:rsidR="00AE75D2">
              <w:rPr>
                <w:rFonts w:ascii="Aptos" w:hAnsi="Aptos"/>
              </w:rPr>
              <w:t> </w:t>
            </w:r>
            <w:r w:rsidR="00FD7CE3" w:rsidRPr="000B7AFD">
              <w:rPr>
                <w:rFonts w:ascii="Aptos" w:hAnsi="Aptos"/>
              </w:rPr>
              <w:t>popíše</w:t>
            </w:r>
            <w:r w:rsidRPr="000B7AFD">
              <w:rPr>
                <w:rFonts w:ascii="Aptos" w:hAnsi="Aptos"/>
              </w:rPr>
              <w:t xml:space="preserve"> členy rodiny, používá příd</w:t>
            </w:r>
            <w:r w:rsidR="00FD7CE3" w:rsidRPr="000B7AFD">
              <w:rPr>
                <w:rFonts w:ascii="Aptos" w:hAnsi="Aptos"/>
              </w:rPr>
              <w:t xml:space="preserve">. jména, </w:t>
            </w:r>
            <w:r w:rsidR="006B601E" w:rsidRPr="000B7AFD">
              <w:rPr>
                <w:rFonts w:ascii="Aptos" w:hAnsi="Aptos"/>
              </w:rPr>
              <w:t xml:space="preserve">slovíčka týkající se </w:t>
            </w:r>
            <w:r w:rsidR="00FD7CE3" w:rsidRPr="000B7AFD">
              <w:rPr>
                <w:rFonts w:ascii="Aptos" w:hAnsi="Aptos"/>
              </w:rPr>
              <w:t>oblečení</w:t>
            </w:r>
            <w:r w:rsidR="00582A76" w:rsidRPr="000B7AFD">
              <w:rPr>
                <w:rFonts w:ascii="Aptos" w:hAnsi="Aptos"/>
              </w:rPr>
              <w:t xml:space="preserve"> apod.</w:t>
            </w:r>
          </w:p>
        </w:tc>
        <w:tc>
          <w:tcPr>
            <w:tcW w:w="1701" w:type="dxa"/>
          </w:tcPr>
          <w:p w14:paraId="04A92340" w14:textId="77777777" w:rsidR="00F84365" w:rsidRPr="000B7AFD" w:rsidRDefault="00F84365" w:rsidP="00F84365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komunikační,</w:t>
            </w:r>
          </w:p>
          <w:p w14:paraId="1EEFE2E1" w14:textId="77777777" w:rsidR="00272720" w:rsidRPr="000B7AFD" w:rsidRDefault="00F84365" w:rsidP="00F84365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k učení,</w:t>
            </w:r>
          </w:p>
          <w:p w14:paraId="2F79051E" w14:textId="1A9FFD65" w:rsidR="00F84365" w:rsidRPr="005D71D2" w:rsidRDefault="00F84365" w:rsidP="00F84365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osobnostní a</w:t>
            </w:r>
            <w:r w:rsidR="00AE75D2" w:rsidRPr="005D71D2">
              <w:rPr>
                <w:rFonts w:ascii="Aptos" w:hAnsi="Aptos"/>
                <w:lang w:val="es-ES"/>
              </w:rPr>
              <w:t> </w:t>
            </w:r>
            <w:r w:rsidRPr="005D71D2">
              <w:rPr>
                <w:rFonts w:ascii="Aptos" w:hAnsi="Aptos"/>
                <w:lang w:val="es-ES"/>
              </w:rPr>
              <w:t>sociální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</w:tcPr>
          <w:p w14:paraId="50C629E3" w14:textId="5F2CFAA9" w:rsidR="00272720" w:rsidRPr="001B32E1" w:rsidRDefault="007209D4">
            <w:pPr>
              <w:rPr>
                <w:rFonts w:ascii="Aptos" w:hAnsi="Aptos"/>
                <w:lang w:val="es-ES"/>
              </w:rPr>
            </w:pPr>
            <w:r w:rsidRPr="001B32E1">
              <w:rPr>
                <w:rFonts w:ascii="Aptos" w:hAnsi="Aptos"/>
                <w:lang w:val="es-ES"/>
              </w:rPr>
              <w:t>Family Photo Album (VV)</w:t>
            </w:r>
            <w:r w:rsidR="00AF1BF9" w:rsidRPr="001B32E1">
              <w:rPr>
                <w:rFonts w:ascii="Aptos" w:hAnsi="Aptos"/>
                <w:lang w:val="es-ES"/>
              </w:rPr>
              <w:t xml:space="preserve">, písnička </w:t>
            </w:r>
            <w:r w:rsidR="001B32E1" w:rsidRPr="001B32E1">
              <w:rPr>
                <w:rFonts w:ascii="Aptos" w:hAnsi="Aptos"/>
                <w:lang w:val="es-ES"/>
              </w:rPr>
              <w:t xml:space="preserve">z lekce </w:t>
            </w:r>
            <w:r w:rsidR="00AF1BF9" w:rsidRPr="001B32E1">
              <w:rPr>
                <w:rFonts w:ascii="Aptos" w:hAnsi="Aptos"/>
                <w:lang w:val="es-ES"/>
              </w:rPr>
              <w:t>(HV)</w:t>
            </w:r>
          </w:p>
        </w:tc>
        <w:tc>
          <w:tcPr>
            <w:tcW w:w="4819" w:type="dxa"/>
          </w:tcPr>
          <w:p w14:paraId="46B0BDA5" w14:textId="2CFA7AA3" w:rsidR="00272720" w:rsidRPr="000B7AFD" w:rsidRDefault="000260C4">
            <w:pPr>
              <w:rPr>
                <w:rFonts w:ascii="Aptos" w:hAnsi="Aptos" w:cstheme="minorHAnsi"/>
                <w:lang w:val="es-ES"/>
              </w:rPr>
            </w:pPr>
            <w:r w:rsidRPr="000B7AFD">
              <w:rPr>
                <w:rFonts w:ascii="Aptos" w:hAnsi="Aptos" w:cstheme="minorHAnsi"/>
                <w:b/>
                <w:bCs/>
                <w:lang w:val="es-ES"/>
              </w:rPr>
              <w:t xml:space="preserve">6A </w:t>
            </w:r>
            <w:r w:rsidRPr="000B7AFD">
              <w:rPr>
                <w:rFonts w:ascii="Aptos" w:hAnsi="Aptos" w:cstheme="minorHAnsi"/>
                <w:lang w:val="es-ES"/>
              </w:rPr>
              <w:t>Moje rodina – opakování, popis osob</w:t>
            </w:r>
          </w:p>
          <w:p w14:paraId="58D576D4" w14:textId="3FAECF62" w:rsidR="000260C4" w:rsidRPr="000B7AFD" w:rsidRDefault="000260C4">
            <w:pPr>
              <w:rPr>
                <w:rFonts w:ascii="Aptos" w:hAnsi="Aptos" w:cstheme="minorHAnsi"/>
                <w:lang w:val="es-ES"/>
              </w:rPr>
            </w:pPr>
            <w:r w:rsidRPr="000B7AFD">
              <w:rPr>
                <w:rFonts w:ascii="Aptos" w:hAnsi="Aptos" w:cstheme="minorHAnsi"/>
                <w:b/>
                <w:bCs/>
                <w:lang w:val="es-ES"/>
              </w:rPr>
              <w:t>6B</w:t>
            </w:r>
            <w:r w:rsidRPr="000B7AFD">
              <w:rPr>
                <w:rFonts w:ascii="Aptos" w:hAnsi="Aptos" w:cstheme="minorHAnsi"/>
                <w:lang w:val="es-ES"/>
              </w:rPr>
              <w:t xml:space="preserve"> Rodina – nová slovní zásoba, popis</w:t>
            </w:r>
          </w:p>
          <w:p w14:paraId="38B84C63" w14:textId="3FC41879" w:rsidR="000260C4" w:rsidRPr="000B7AFD" w:rsidRDefault="000260C4">
            <w:pPr>
              <w:rPr>
                <w:rFonts w:ascii="Aptos" w:hAnsi="Aptos" w:cstheme="minorHAnsi"/>
                <w:lang w:val="es-ES"/>
              </w:rPr>
            </w:pPr>
            <w:r w:rsidRPr="000B7AFD">
              <w:rPr>
                <w:rFonts w:ascii="Aptos" w:hAnsi="Aptos" w:cstheme="minorHAnsi"/>
                <w:b/>
                <w:bCs/>
                <w:lang w:val="es-ES"/>
              </w:rPr>
              <w:t>6C</w:t>
            </w:r>
            <w:r w:rsidRPr="000B7AFD">
              <w:rPr>
                <w:rFonts w:ascii="Aptos" w:hAnsi="Aptos" w:cstheme="minorHAnsi"/>
                <w:lang w:val="es-ES"/>
              </w:rPr>
              <w:t xml:space="preserve"> Přídavná jména, popis fotografie</w:t>
            </w:r>
          </w:p>
          <w:p w14:paraId="60F9CE7D" w14:textId="010CDACD" w:rsidR="000260C4" w:rsidRPr="005D71D2" w:rsidRDefault="000260C4">
            <w:pPr>
              <w:rPr>
                <w:rFonts w:ascii="Aptos" w:hAnsi="Aptos" w:cstheme="minorHAnsi"/>
                <w:spacing w:val="-4"/>
                <w:lang w:val="es-ES"/>
              </w:rPr>
            </w:pPr>
            <w:r w:rsidRPr="005D71D2">
              <w:rPr>
                <w:rFonts w:ascii="Aptos" w:hAnsi="Aptos" w:cstheme="minorHAnsi"/>
                <w:b/>
                <w:bCs/>
                <w:spacing w:val="-4"/>
                <w:lang w:val="es-ES"/>
              </w:rPr>
              <w:t>6D</w:t>
            </w:r>
            <w:r w:rsidRPr="005D71D2">
              <w:rPr>
                <w:rFonts w:ascii="Aptos" w:hAnsi="Aptos" w:cstheme="minorHAnsi"/>
                <w:spacing w:val="-4"/>
                <w:lang w:val="es-ES"/>
              </w:rPr>
              <w:t xml:space="preserve"> Opakování</w:t>
            </w:r>
            <w:r w:rsidR="009B4E34" w:rsidRPr="005D71D2">
              <w:rPr>
                <w:rFonts w:ascii="Aptos" w:hAnsi="Aptos" w:cstheme="minorHAnsi"/>
                <w:spacing w:val="-4"/>
                <w:lang w:val="es-ES"/>
              </w:rPr>
              <w:t xml:space="preserve"> – Family Photos</w:t>
            </w:r>
            <w:r w:rsidRPr="005D71D2">
              <w:rPr>
                <w:rFonts w:ascii="Aptos" w:hAnsi="Aptos" w:cstheme="minorHAnsi"/>
                <w:spacing w:val="-4"/>
                <w:lang w:val="es-ES"/>
              </w:rPr>
              <w:t xml:space="preserve">, výslovnost </w:t>
            </w:r>
            <w:r w:rsidRPr="005D71D2">
              <w:rPr>
                <w:rFonts w:ascii="Aptos" w:hAnsi="Aptos" w:cstheme="minorHAnsi"/>
                <w:i/>
                <w:iCs/>
                <w:spacing w:val="-4"/>
                <w:lang w:val="es-ES"/>
              </w:rPr>
              <w:t>/s/</w:t>
            </w:r>
            <w:r w:rsidRPr="005D71D2">
              <w:rPr>
                <w:rFonts w:ascii="Aptos" w:hAnsi="Aptos" w:cstheme="minorHAnsi"/>
                <w:spacing w:val="-4"/>
                <w:lang w:val="es-ES"/>
              </w:rPr>
              <w:t xml:space="preserve"> a </w:t>
            </w:r>
            <w:r w:rsidRPr="005D71D2">
              <w:rPr>
                <w:rFonts w:ascii="Aptos" w:hAnsi="Aptos" w:cstheme="minorHAnsi"/>
                <w:i/>
                <w:iCs/>
                <w:spacing w:val="-4"/>
                <w:lang w:val="es-ES"/>
              </w:rPr>
              <w:t>/ʃ/</w:t>
            </w:r>
            <w:r w:rsidRPr="005D71D2">
              <w:rPr>
                <w:rFonts w:ascii="Aptos" w:hAnsi="Aptos" w:cstheme="minorHAnsi"/>
                <w:spacing w:val="-4"/>
                <w:lang w:val="es-ES"/>
              </w:rPr>
              <w:t xml:space="preserve"> </w:t>
            </w:r>
            <w:r w:rsidRPr="005D71D2">
              <w:rPr>
                <w:rFonts w:ascii="Aptos" w:hAnsi="Aptos" w:cstheme="minorHAnsi"/>
                <w:lang w:val="es-ES"/>
              </w:rPr>
              <w:t>–</w:t>
            </w:r>
            <w:r w:rsidRPr="005D71D2">
              <w:rPr>
                <w:rFonts w:ascii="Aptos" w:hAnsi="Aptos" w:cstheme="minorHAnsi"/>
                <w:spacing w:val="-4"/>
                <w:lang w:val="es-ES"/>
              </w:rPr>
              <w:t xml:space="preserve"> jazykolam </w:t>
            </w:r>
          </w:p>
        </w:tc>
      </w:tr>
      <w:tr w:rsidR="000260C4" w:rsidRPr="005D71D2" w14:paraId="045147E3" w14:textId="6A7377FC" w:rsidTr="000260C4">
        <w:tc>
          <w:tcPr>
            <w:tcW w:w="1272" w:type="dxa"/>
            <w:shd w:val="clear" w:color="auto" w:fill="F2F2F2" w:themeFill="background1" w:themeFillShade="F2"/>
          </w:tcPr>
          <w:p w14:paraId="3FCBAF0D" w14:textId="77777777" w:rsidR="00272720" w:rsidRPr="000B7AFD" w:rsidRDefault="00272720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Extra 3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040754B3" w14:textId="02F5F6F2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 xml:space="preserve">Easter + </w:t>
            </w:r>
            <w:r w:rsidR="00714D9E" w:rsidRPr="000B7AFD">
              <w:rPr>
                <w:rFonts w:ascii="Aptos" w:hAnsi="Aptos"/>
                <w:b/>
                <w:bCs/>
              </w:rPr>
              <w:t>S</w:t>
            </w:r>
            <w:r w:rsidRPr="000B7AFD">
              <w:rPr>
                <w:rFonts w:ascii="Aptos" w:hAnsi="Aptos"/>
                <w:b/>
                <w:bCs/>
              </w:rPr>
              <w:t>pring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14:paraId="28491BBD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1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17B9EACB" w14:textId="6A79394A" w:rsidR="00272720" w:rsidRPr="000B7AFD" w:rsidRDefault="000D1B3F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rozumí slovní zásobě týkající se jara a Velikonoc.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BCF9A0" w14:textId="77777777" w:rsidR="00F84365" w:rsidRPr="005D71D2" w:rsidRDefault="000D1B3F" w:rsidP="000D1B3F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 xml:space="preserve">kulturní, </w:t>
            </w:r>
          </w:p>
          <w:p w14:paraId="04333758" w14:textId="2BEF9893" w:rsidR="000D1B3F" w:rsidRPr="000B7AFD" w:rsidRDefault="000D1B3F" w:rsidP="000D1B3F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 xml:space="preserve">k učení, </w:t>
            </w:r>
          </w:p>
          <w:p w14:paraId="52712C03" w14:textId="59427DEF" w:rsidR="00272720" w:rsidRPr="000B7AFD" w:rsidRDefault="00930992" w:rsidP="000D1B3F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lastRenderedPageBreak/>
              <w:t>osobnostní a</w:t>
            </w:r>
            <w:r w:rsidR="00AE75D2">
              <w:rPr>
                <w:rFonts w:ascii="Aptos" w:hAnsi="Aptos"/>
                <w:lang w:val="es-ES"/>
              </w:rPr>
              <w:t> </w:t>
            </w:r>
            <w:r w:rsidRPr="000B7AFD">
              <w:rPr>
                <w:rFonts w:ascii="Aptos" w:hAnsi="Aptos"/>
                <w:lang w:val="es-ES"/>
              </w:rPr>
              <w:t>sociální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246C1" w14:textId="381D9835" w:rsidR="00272720" w:rsidRPr="00843A59" w:rsidRDefault="00AE75D2">
            <w:pPr>
              <w:rPr>
                <w:rFonts w:ascii="Aptos" w:hAnsi="Aptos"/>
                <w:lang w:val="es-ES"/>
              </w:rPr>
            </w:pPr>
            <w:r w:rsidRPr="00843A59">
              <w:rPr>
                <w:rFonts w:ascii="Aptos" w:hAnsi="Aptos"/>
                <w:lang w:val="es-ES"/>
              </w:rPr>
              <w:lastRenderedPageBreak/>
              <w:t>v</w:t>
            </w:r>
            <w:r w:rsidR="00EC1B91" w:rsidRPr="00843A59">
              <w:rPr>
                <w:rFonts w:ascii="Aptos" w:hAnsi="Aptos"/>
                <w:lang w:val="es-ES"/>
              </w:rPr>
              <w:t>ýroba berušky</w:t>
            </w:r>
            <w:r w:rsidR="00272720" w:rsidRPr="00843A59">
              <w:rPr>
                <w:rFonts w:ascii="Aptos" w:hAnsi="Aptos"/>
                <w:lang w:val="es-ES"/>
              </w:rPr>
              <w:t xml:space="preserve"> (VV)</w:t>
            </w:r>
            <w:r w:rsidR="00A03E15" w:rsidRPr="00843A59">
              <w:rPr>
                <w:rFonts w:ascii="Aptos" w:hAnsi="Aptos"/>
                <w:lang w:val="es-ES"/>
              </w:rPr>
              <w:t xml:space="preserve">, </w:t>
            </w:r>
            <w:r w:rsidR="00733745">
              <w:rPr>
                <w:rFonts w:ascii="Aptos" w:hAnsi="Aptos"/>
                <w:lang w:val="es-ES"/>
              </w:rPr>
              <w:t>projekty</w:t>
            </w:r>
            <w:r w:rsidR="00A03E15" w:rsidRPr="00843A59">
              <w:rPr>
                <w:rFonts w:ascii="Aptos" w:hAnsi="Aptos"/>
                <w:lang w:val="es-ES"/>
              </w:rPr>
              <w:t xml:space="preserve"> </w:t>
            </w:r>
            <w:r w:rsidR="00A03E15" w:rsidRPr="00843A59">
              <w:rPr>
                <w:rFonts w:ascii="Aptos" w:hAnsi="Aptos"/>
                <w:i/>
                <w:iCs/>
                <w:lang w:val="es-ES"/>
              </w:rPr>
              <w:t>Easter Egg Roll, Egg Hunt</w:t>
            </w:r>
            <w:r w:rsidR="00A03E15" w:rsidRPr="00843A59">
              <w:rPr>
                <w:rFonts w:ascii="Aptos" w:hAnsi="Aptos"/>
                <w:lang w:val="es-ES"/>
              </w:rPr>
              <w:t xml:space="preserve"> nebo </w:t>
            </w:r>
            <w:r w:rsidR="00A03E15" w:rsidRPr="00843A59">
              <w:rPr>
                <w:rFonts w:ascii="Aptos" w:hAnsi="Aptos"/>
                <w:i/>
                <w:iCs/>
                <w:lang w:val="es-ES"/>
              </w:rPr>
              <w:lastRenderedPageBreak/>
              <w:t>Egg Tapping</w:t>
            </w:r>
            <w:r w:rsidR="00843A59" w:rsidRPr="00843A59">
              <w:rPr>
                <w:rFonts w:ascii="Aptos" w:hAnsi="Aptos"/>
                <w:lang w:val="es-ES"/>
              </w:rPr>
              <w:t>, písnička z</w:t>
            </w:r>
            <w:r w:rsidR="00843A59">
              <w:rPr>
                <w:rFonts w:ascii="Aptos" w:hAnsi="Aptos"/>
                <w:lang w:val="es-ES"/>
              </w:rPr>
              <w:t xml:space="preserve"> lekce (HV)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0B401328" w14:textId="39A229DB" w:rsidR="00AF1B6E" w:rsidRPr="000B7AFD" w:rsidRDefault="00AF1B6E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lastRenderedPageBreak/>
              <w:t>slovíčka spojená s jarem a Velikonocemi</w:t>
            </w:r>
          </w:p>
          <w:p w14:paraId="359AE980" w14:textId="447546D7" w:rsidR="00F6741D" w:rsidRPr="005D71D2" w:rsidRDefault="00F6741D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jarní oblečení</w:t>
            </w:r>
          </w:p>
          <w:p w14:paraId="6ACEF1EF" w14:textId="741CADAF" w:rsidR="00272720" w:rsidRPr="005D71D2" w:rsidRDefault="00611861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jarní desková hra</w:t>
            </w:r>
          </w:p>
        </w:tc>
      </w:tr>
      <w:tr w:rsidR="005F1087" w:rsidRPr="000B7AFD" w14:paraId="4FEB6A0B" w14:textId="2024538A" w:rsidTr="000260C4">
        <w:tc>
          <w:tcPr>
            <w:tcW w:w="1272" w:type="dxa"/>
          </w:tcPr>
          <w:p w14:paraId="26585940" w14:textId="77777777" w:rsidR="00272720" w:rsidRPr="000B7AFD" w:rsidRDefault="00272720" w:rsidP="005F1087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7</w:t>
            </w:r>
          </w:p>
          <w:p w14:paraId="090650E4" w14:textId="77777777" w:rsidR="00EB26DC" w:rsidRPr="000B7AFD" w:rsidRDefault="00EB26DC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 xml:space="preserve">Follow </w:t>
            </w:r>
          </w:p>
          <w:p w14:paraId="3D3F86EA" w14:textId="5397FE5E" w:rsidR="00EB26DC" w:rsidRPr="000B7AFD" w:rsidRDefault="00EB26DC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the Map</w:t>
            </w:r>
          </w:p>
        </w:tc>
        <w:tc>
          <w:tcPr>
            <w:tcW w:w="1395" w:type="dxa"/>
          </w:tcPr>
          <w:p w14:paraId="4927825E" w14:textId="2DDC2367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Orientace v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Pr="000B7AFD">
              <w:rPr>
                <w:rFonts w:ascii="Aptos" w:hAnsi="Aptos"/>
                <w:b/>
                <w:bCs/>
              </w:rPr>
              <w:t>prostoru (krajin</w:t>
            </w:r>
            <w:r w:rsidR="00714D9E" w:rsidRPr="000B7AFD">
              <w:rPr>
                <w:rFonts w:ascii="Aptos" w:hAnsi="Aptos"/>
                <w:b/>
                <w:bCs/>
              </w:rPr>
              <w:t>ě</w:t>
            </w:r>
            <w:r w:rsidRPr="000B7AFD">
              <w:rPr>
                <w:rFonts w:ascii="Aptos" w:hAnsi="Aptos"/>
                <w:b/>
                <w:bCs/>
              </w:rPr>
              <w:t>)</w:t>
            </w:r>
          </w:p>
        </w:tc>
        <w:tc>
          <w:tcPr>
            <w:tcW w:w="767" w:type="dxa"/>
          </w:tcPr>
          <w:p w14:paraId="0BC1354E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0E26AD0F" w14:textId="7146F05F" w:rsidR="00272720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popíše krajinu, používá There is/are</w:t>
            </w:r>
          </w:p>
        </w:tc>
        <w:tc>
          <w:tcPr>
            <w:tcW w:w="1701" w:type="dxa"/>
          </w:tcPr>
          <w:p w14:paraId="33D8D2D8" w14:textId="77777777" w:rsidR="00F84365" w:rsidRPr="005D71D2" w:rsidRDefault="00F84365" w:rsidP="00F84365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komunikační,</w:t>
            </w:r>
          </w:p>
          <w:p w14:paraId="5654FEC4" w14:textId="77777777" w:rsidR="00272720" w:rsidRPr="005D71D2" w:rsidRDefault="00F84365" w:rsidP="00F84365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 xml:space="preserve">k učení, </w:t>
            </w:r>
          </w:p>
          <w:p w14:paraId="57A137C1" w14:textId="77777777" w:rsidR="00CC185E" w:rsidRPr="005D71D2" w:rsidRDefault="00F84365" w:rsidP="00F84365">
            <w:pPr>
              <w:rPr>
                <w:rFonts w:ascii="Aptos" w:hAnsi="Aptos"/>
              </w:rPr>
            </w:pPr>
            <w:r w:rsidRPr="005D71D2">
              <w:rPr>
                <w:rFonts w:ascii="Aptos" w:hAnsi="Aptos"/>
              </w:rPr>
              <w:t>k řešení problémů</w:t>
            </w:r>
            <w:r w:rsidR="00CC185E" w:rsidRPr="005D71D2">
              <w:rPr>
                <w:rFonts w:ascii="Aptos" w:hAnsi="Aptos"/>
              </w:rPr>
              <w:t xml:space="preserve">, </w:t>
            </w:r>
          </w:p>
          <w:p w14:paraId="7CC9C301" w14:textId="49805111" w:rsidR="00F84365" w:rsidRPr="000B7AFD" w:rsidRDefault="00CC185E" w:rsidP="00F84365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lang w:val="es-ES"/>
              </w:rPr>
              <w:t>k občanství a</w:t>
            </w:r>
            <w:r w:rsidR="00AE75D2">
              <w:rPr>
                <w:rFonts w:ascii="Aptos" w:hAnsi="Aptos"/>
                <w:lang w:val="es-ES"/>
              </w:rPr>
              <w:t> </w:t>
            </w:r>
            <w:r w:rsidRPr="000B7AFD">
              <w:rPr>
                <w:rFonts w:ascii="Aptos" w:hAnsi="Aptos"/>
                <w:lang w:val="es-ES"/>
              </w:rPr>
              <w:t>udržitelnosti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</w:tcPr>
          <w:p w14:paraId="634B0428" w14:textId="4E2BC756" w:rsidR="00272720" w:rsidRPr="00843A59" w:rsidRDefault="00AE75D2">
            <w:pPr>
              <w:rPr>
                <w:rFonts w:ascii="Aptos" w:hAnsi="Aptos"/>
                <w:lang w:val="es-ES"/>
              </w:rPr>
            </w:pPr>
            <w:r w:rsidRPr="00843A59">
              <w:rPr>
                <w:rFonts w:ascii="Aptos" w:hAnsi="Aptos"/>
                <w:lang w:val="es-ES"/>
              </w:rPr>
              <w:t>p</w:t>
            </w:r>
            <w:r w:rsidR="00272720" w:rsidRPr="00843A59">
              <w:rPr>
                <w:rFonts w:ascii="Aptos" w:hAnsi="Aptos"/>
                <w:lang w:val="es-ES"/>
              </w:rPr>
              <w:t>ráce s mapkou (PRV)</w:t>
            </w:r>
            <w:r w:rsidR="006A25A6" w:rsidRPr="00843A59">
              <w:rPr>
                <w:rFonts w:ascii="Aptos" w:hAnsi="Aptos"/>
                <w:lang w:val="es-ES"/>
              </w:rPr>
              <w:t>,</w:t>
            </w:r>
            <w:r w:rsidR="00AF2412" w:rsidRPr="00843A59">
              <w:rPr>
                <w:rFonts w:ascii="Aptos" w:hAnsi="Aptos"/>
                <w:lang w:val="es-ES"/>
              </w:rPr>
              <w:t xml:space="preserve"> venkovní a</w:t>
            </w:r>
            <w:r w:rsidRPr="00843A59">
              <w:rPr>
                <w:rFonts w:ascii="Aptos" w:hAnsi="Aptos"/>
                <w:lang w:val="es-ES"/>
              </w:rPr>
              <w:t>k</w:t>
            </w:r>
            <w:r w:rsidR="00AF2412" w:rsidRPr="00843A59">
              <w:rPr>
                <w:rFonts w:ascii="Aptos" w:hAnsi="Aptos"/>
                <w:lang w:val="es-ES"/>
              </w:rPr>
              <w:t>tivity</w:t>
            </w:r>
            <w:r w:rsidR="000322B5" w:rsidRPr="00843A59">
              <w:rPr>
                <w:rFonts w:ascii="Aptos" w:hAnsi="Aptos"/>
                <w:lang w:val="es-ES"/>
              </w:rPr>
              <w:t xml:space="preserve"> </w:t>
            </w:r>
            <w:r w:rsidR="000322B5" w:rsidRPr="00843A59">
              <w:rPr>
                <w:rFonts w:ascii="Aptos" w:hAnsi="Aptos"/>
                <w:i/>
                <w:iCs/>
                <w:lang w:val="es-ES"/>
              </w:rPr>
              <w:t>(Treasure Hunt</w:t>
            </w:r>
            <w:r w:rsidR="00C94453" w:rsidRPr="00843A59">
              <w:rPr>
                <w:rFonts w:ascii="Aptos" w:hAnsi="Aptos"/>
                <w:i/>
                <w:iCs/>
                <w:lang w:val="es-ES"/>
              </w:rPr>
              <w:t>)</w:t>
            </w:r>
            <w:r w:rsidR="00D14465" w:rsidRPr="00843A59">
              <w:rPr>
                <w:rFonts w:ascii="Aptos" w:hAnsi="Aptos"/>
                <w:lang w:val="es-ES"/>
              </w:rPr>
              <w:t xml:space="preserve">, písnička </w:t>
            </w:r>
            <w:r w:rsidR="00843A59" w:rsidRPr="00843A59">
              <w:rPr>
                <w:rFonts w:ascii="Aptos" w:hAnsi="Aptos"/>
                <w:lang w:val="es-ES"/>
              </w:rPr>
              <w:t>z le</w:t>
            </w:r>
            <w:r w:rsidR="00843A59">
              <w:rPr>
                <w:rFonts w:ascii="Aptos" w:hAnsi="Aptos"/>
                <w:lang w:val="es-ES"/>
              </w:rPr>
              <w:t xml:space="preserve">kce </w:t>
            </w:r>
            <w:r w:rsidR="00D14465" w:rsidRPr="00843A59">
              <w:rPr>
                <w:rFonts w:ascii="Aptos" w:hAnsi="Aptos"/>
                <w:lang w:val="es-ES"/>
              </w:rPr>
              <w:t>(HV)</w:t>
            </w:r>
          </w:p>
        </w:tc>
        <w:tc>
          <w:tcPr>
            <w:tcW w:w="4819" w:type="dxa"/>
          </w:tcPr>
          <w:p w14:paraId="46EC4853" w14:textId="36B09152" w:rsidR="00272720" w:rsidRPr="000B7AFD" w:rsidRDefault="000260C4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7A</w:t>
            </w:r>
            <w:r w:rsidRPr="000B7AFD">
              <w:rPr>
                <w:rFonts w:ascii="Aptos" w:hAnsi="Aptos" w:cstheme="minorHAnsi"/>
              </w:rPr>
              <w:t xml:space="preserve"> Krajina kolem nás – opakování, </w:t>
            </w:r>
            <w:r w:rsidRPr="000B7AFD">
              <w:rPr>
                <w:rFonts w:ascii="Aptos" w:hAnsi="Aptos" w:cstheme="minorHAnsi"/>
                <w:i/>
                <w:iCs/>
              </w:rPr>
              <w:t>I can see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 …</w:t>
            </w:r>
          </w:p>
          <w:p w14:paraId="337942B4" w14:textId="2E68EB0B" w:rsidR="000260C4" w:rsidRPr="000B7AFD" w:rsidRDefault="000260C4">
            <w:pPr>
              <w:rPr>
                <w:rFonts w:ascii="Aptos" w:hAnsi="Aptos" w:cstheme="minorHAnsi"/>
                <w:spacing w:val="-6"/>
                <w:w w:val="105"/>
              </w:rPr>
            </w:pPr>
            <w:r w:rsidRPr="000B7AFD">
              <w:rPr>
                <w:rFonts w:ascii="Aptos" w:hAnsi="Aptos" w:cstheme="minorHAnsi"/>
                <w:b/>
                <w:bCs/>
                <w:spacing w:val="-6"/>
                <w:w w:val="105"/>
              </w:rPr>
              <w:t>7B</w:t>
            </w:r>
            <w:r w:rsidRPr="000B7AFD">
              <w:rPr>
                <w:rFonts w:ascii="Aptos" w:hAnsi="Aptos" w:cstheme="minorHAnsi"/>
                <w:spacing w:val="-6"/>
                <w:w w:val="105"/>
              </w:rPr>
              <w:t xml:space="preserve"> Krajina kolem nás, předložky, </w:t>
            </w:r>
            <w:r w:rsidRPr="000B7AFD">
              <w:rPr>
                <w:rFonts w:ascii="Aptos" w:hAnsi="Aptos" w:cstheme="minorHAnsi"/>
                <w:i/>
                <w:iCs/>
                <w:spacing w:val="-6"/>
                <w:w w:val="105"/>
              </w:rPr>
              <w:t>There is</w:t>
            </w:r>
            <w:r w:rsidR="006A25A6" w:rsidRPr="000B7AFD">
              <w:rPr>
                <w:rFonts w:ascii="Aptos" w:hAnsi="Aptos" w:cstheme="minorHAnsi"/>
                <w:i/>
                <w:iCs/>
                <w:spacing w:val="-6"/>
                <w:w w:val="105"/>
              </w:rPr>
              <w:t xml:space="preserve"> …</w:t>
            </w:r>
          </w:p>
          <w:p w14:paraId="2B6B4442" w14:textId="5992163D" w:rsidR="000260C4" w:rsidRPr="000B7AFD" w:rsidRDefault="000260C4">
            <w:pPr>
              <w:rPr>
                <w:rFonts w:ascii="Aptos" w:hAnsi="Aptos" w:cstheme="minorHAnsi"/>
                <w:i/>
                <w:iCs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7C</w:t>
            </w:r>
            <w:r w:rsidRPr="000B7AFD">
              <w:rPr>
                <w:rFonts w:ascii="Aptos" w:hAnsi="Aptos" w:cstheme="minorHAnsi"/>
              </w:rPr>
              <w:t xml:space="preserve"> </w:t>
            </w:r>
            <w:r w:rsidRPr="000B7AFD">
              <w:rPr>
                <w:rFonts w:ascii="Aptos" w:hAnsi="Aptos" w:cstheme="minorHAnsi"/>
                <w:i/>
                <w:iCs/>
              </w:rPr>
              <w:t xml:space="preserve">There is, there are, </w:t>
            </w:r>
            <w:r w:rsidRPr="000B7AFD">
              <w:rPr>
                <w:rFonts w:ascii="Aptos" w:hAnsi="Aptos" w:cstheme="minorHAnsi"/>
              </w:rPr>
              <w:t>předložky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 in, on, behind, next to</w:t>
            </w:r>
          </w:p>
          <w:p w14:paraId="2CA59666" w14:textId="183EC7EC" w:rsidR="000260C4" w:rsidRPr="000B7AFD" w:rsidRDefault="000260C4">
            <w:pPr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b/>
                <w:bCs/>
              </w:rPr>
              <w:t>7D</w:t>
            </w:r>
            <w:r w:rsidR="006A25A6" w:rsidRPr="000B7AFD">
              <w:rPr>
                <w:rFonts w:ascii="Aptos" w:hAnsi="Aptos"/>
                <w:b/>
                <w:bCs/>
              </w:rPr>
              <w:t xml:space="preserve"> </w:t>
            </w:r>
            <w:r w:rsidR="006A25A6" w:rsidRPr="000B7AFD">
              <w:rPr>
                <w:rFonts w:ascii="Aptos" w:hAnsi="Aptos"/>
              </w:rPr>
              <w:t>Opakování</w:t>
            </w:r>
            <w:r w:rsidR="009B4E34" w:rsidRPr="000B7AFD">
              <w:rPr>
                <w:rFonts w:ascii="Aptos" w:hAnsi="Aptos"/>
              </w:rPr>
              <w:t xml:space="preserve"> – 3D mapa</w:t>
            </w:r>
            <w:r w:rsidR="006A25A6" w:rsidRPr="000B7AFD">
              <w:rPr>
                <w:rFonts w:ascii="Aptos" w:hAnsi="Aptos"/>
              </w:rPr>
              <w:t xml:space="preserve">, jazykolam </w:t>
            </w:r>
            <w:r w:rsidR="006A25A6" w:rsidRPr="000B7AFD">
              <w:rPr>
                <w:rFonts w:ascii="Aptos" w:hAnsi="Aptos"/>
                <w:i/>
                <w:iCs/>
              </w:rPr>
              <w:t>Red lorry, yellow lorry.</w:t>
            </w:r>
          </w:p>
        </w:tc>
      </w:tr>
      <w:tr w:rsidR="005F1087" w:rsidRPr="000B7AFD" w14:paraId="0793FF7E" w14:textId="6787828C" w:rsidTr="000260C4">
        <w:tc>
          <w:tcPr>
            <w:tcW w:w="1272" w:type="dxa"/>
          </w:tcPr>
          <w:p w14:paraId="5F123844" w14:textId="77777777" w:rsidR="00272720" w:rsidRPr="000B7AFD" w:rsidRDefault="00272720" w:rsidP="005F1087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8</w:t>
            </w:r>
          </w:p>
          <w:p w14:paraId="154FF6F9" w14:textId="1B49DF05" w:rsidR="00EB26DC" w:rsidRPr="000B7AFD" w:rsidRDefault="00EB26DC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My Animal Friends</w:t>
            </w:r>
          </w:p>
        </w:tc>
        <w:tc>
          <w:tcPr>
            <w:tcW w:w="1395" w:type="dxa"/>
          </w:tcPr>
          <w:p w14:paraId="37C2732B" w14:textId="7216D119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>Zvířata a</w:t>
            </w:r>
            <w:r w:rsidR="00AE75D2">
              <w:rPr>
                <w:rFonts w:ascii="Aptos" w:hAnsi="Aptos"/>
                <w:b/>
                <w:bCs/>
              </w:rPr>
              <w:t> </w:t>
            </w:r>
            <w:r w:rsidR="00E25368" w:rsidRPr="000B7AFD">
              <w:rPr>
                <w:rFonts w:ascii="Aptos" w:hAnsi="Aptos"/>
                <w:b/>
                <w:bCs/>
              </w:rPr>
              <w:t>jejich popis</w:t>
            </w:r>
          </w:p>
        </w:tc>
        <w:tc>
          <w:tcPr>
            <w:tcW w:w="767" w:type="dxa"/>
          </w:tcPr>
          <w:p w14:paraId="39C901C0" w14:textId="77777777" w:rsidR="00272720" w:rsidRPr="000B7AFD" w:rsidRDefault="00272720" w:rsidP="00180E01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4</w:t>
            </w:r>
          </w:p>
        </w:tc>
        <w:tc>
          <w:tcPr>
            <w:tcW w:w="2061" w:type="dxa"/>
          </w:tcPr>
          <w:p w14:paraId="2E7863C4" w14:textId="77777777" w:rsidR="00B16E42" w:rsidRPr="000B7AFD" w:rsidRDefault="00272720">
            <w:pPr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</w:rPr>
              <w:t>Žák popíše zvíře pomocí</w:t>
            </w:r>
            <w:r w:rsidR="00B16E42" w:rsidRPr="000B7AFD">
              <w:rPr>
                <w:rFonts w:ascii="Aptos" w:hAnsi="Aptos"/>
              </w:rPr>
              <w:t xml:space="preserve"> frází</w:t>
            </w:r>
            <w:r w:rsidRPr="000B7AFD">
              <w:rPr>
                <w:rFonts w:ascii="Aptos" w:hAnsi="Aptos"/>
              </w:rPr>
              <w:t xml:space="preserve"> </w:t>
            </w:r>
            <w:r w:rsidRPr="000B7AFD">
              <w:rPr>
                <w:rFonts w:ascii="Aptos" w:hAnsi="Aptos"/>
                <w:i/>
                <w:iCs/>
              </w:rPr>
              <w:t>It</w:t>
            </w:r>
            <w:r w:rsidR="00B16E42" w:rsidRPr="000B7AFD">
              <w:rPr>
                <w:rFonts w:ascii="Aptos" w:hAnsi="Aptos"/>
                <w:i/>
                <w:iCs/>
              </w:rPr>
              <w:t>’s</w:t>
            </w:r>
          </w:p>
          <w:p w14:paraId="6F550760" w14:textId="7060A9F5" w:rsidR="00272720" w:rsidRPr="005D71D2" w:rsidRDefault="00272720">
            <w:pPr>
              <w:rPr>
                <w:rFonts w:ascii="Aptos" w:hAnsi="Aptos"/>
                <w:lang w:val="es-ES"/>
              </w:rPr>
            </w:pPr>
            <w:r w:rsidRPr="000B7AFD">
              <w:rPr>
                <w:rFonts w:ascii="Aptos" w:hAnsi="Aptos"/>
                <w:i/>
                <w:iCs/>
              </w:rPr>
              <w:t>got</w:t>
            </w:r>
            <w:r w:rsidR="00B16E42" w:rsidRPr="000B7AFD">
              <w:rPr>
                <w:rFonts w:ascii="Aptos" w:hAnsi="Aptos"/>
                <w:i/>
                <w:iCs/>
              </w:rPr>
              <w:t xml:space="preserve"> … </w:t>
            </w:r>
            <w:r w:rsidRPr="000B7AFD">
              <w:rPr>
                <w:rFonts w:ascii="Aptos" w:hAnsi="Aptos"/>
                <w:i/>
                <w:iCs/>
              </w:rPr>
              <w:t>/ It can</w:t>
            </w:r>
            <w:r w:rsidR="00B16E42" w:rsidRPr="000B7AFD">
              <w:rPr>
                <w:rFonts w:ascii="Aptos" w:hAnsi="Aptos"/>
                <w:i/>
                <w:iCs/>
              </w:rPr>
              <w:t xml:space="preserve"> </w:t>
            </w:r>
            <w:r w:rsidRPr="000B7AFD">
              <w:rPr>
                <w:rFonts w:ascii="Aptos" w:hAnsi="Aptos"/>
                <w:i/>
                <w:iCs/>
              </w:rPr>
              <w:t>...</w:t>
            </w:r>
            <w:r w:rsidR="00B16E42" w:rsidRPr="000B7AFD">
              <w:rPr>
                <w:rFonts w:ascii="Aptos" w:hAnsi="Aptos"/>
              </w:rPr>
              <w:t xml:space="preserve"> </w:t>
            </w:r>
            <w:r w:rsidR="00B16E42" w:rsidRPr="005D71D2">
              <w:rPr>
                <w:rFonts w:ascii="Aptos" w:hAnsi="Aptos"/>
                <w:lang w:val="es-ES"/>
              </w:rPr>
              <w:t>Používá přídavná jména, barvy</w:t>
            </w:r>
            <w:r w:rsidR="00AE75D2" w:rsidRPr="005D71D2">
              <w:rPr>
                <w:rFonts w:ascii="Aptos" w:hAnsi="Aptos"/>
                <w:lang w:val="es-ES"/>
              </w:rPr>
              <w:t xml:space="preserve"> a </w:t>
            </w:r>
            <w:r w:rsidR="00B16E42" w:rsidRPr="005D71D2">
              <w:rPr>
                <w:rFonts w:ascii="Aptos" w:hAnsi="Aptos"/>
                <w:lang w:val="es-ES"/>
              </w:rPr>
              <w:t>čísla.</w:t>
            </w:r>
          </w:p>
        </w:tc>
        <w:tc>
          <w:tcPr>
            <w:tcW w:w="1701" w:type="dxa"/>
          </w:tcPr>
          <w:p w14:paraId="36E5100E" w14:textId="77777777" w:rsidR="00CC185E" w:rsidRPr="000B7AFD" w:rsidRDefault="000260C4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k</w:t>
            </w:r>
            <w:r w:rsidR="00272720" w:rsidRPr="000B7AFD">
              <w:rPr>
                <w:rFonts w:ascii="Aptos" w:hAnsi="Aptos"/>
              </w:rPr>
              <w:t xml:space="preserve">omunikační, </w:t>
            </w:r>
          </w:p>
          <w:p w14:paraId="1B2B5B4F" w14:textId="77777777" w:rsidR="00CC185E" w:rsidRPr="000B7AFD" w:rsidRDefault="00272720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k učení</w:t>
            </w:r>
            <w:r w:rsidR="00CC185E" w:rsidRPr="000B7AFD">
              <w:rPr>
                <w:rFonts w:ascii="Aptos" w:hAnsi="Aptos"/>
              </w:rPr>
              <w:t xml:space="preserve">, </w:t>
            </w:r>
          </w:p>
          <w:p w14:paraId="2C08EBE8" w14:textId="47652233" w:rsidR="00272720" w:rsidRPr="000B7AFD" w:rsidRDefault="00CC185E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k občanství a</w:t>
            </w:r>
            <w:r w:rsidR="00AE75D2">
              <w:rPr>
                <w:rFonts w:ascii="Aptos" w:hAnsi="Aptos"/>
              </w:rPr>
              <w:t> </w:t>
            </w:r>
            <w:r w:rsidRPr="000B7AFD">
              <w:rPr>
                <w:rFonts w:ascii="Aptos" w:hAnsi="Aptos"/>
              </w:rPr>
              <w:t>udržitelnosti</w:t>
            </w:r>
            <w:r w:rsidR="000D6BEA">
              <w:rPr>
                <w:rFonts w:ascii="Aptos" w:hAnsi="Aptos"/>
              </w:rPr>
              <w:t>, digitální</w:t>
            </w:r>
          </w:p>
        </w:tc>
        <w:tc>
          <w:tcPr>
            <w:tcW w:w="1843" w:type="dxa"/>
          </w:tcPr>
          <w:p w14:paraId="6D4EEAD6" w14:textId="05838AD2" w:rsidR="00272720" w:rsidRPr="000B7AFD" w:rsidRDefault="00AE75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</w:t>
            </w:r>
            <w:r w:rsidR="00A855FE" w:rsidRPr="000B7AFD">
              <w:rPr>
                <w:rFonts w:ascii="Aptos" w:hAnsi="Aptos"/>
              </w:rPr>
              <w:t>enkovní</w:t>
            </w:r>
            <w:r w:rsidR="004E0B75" w:rsidRPr="000B7AFD">
              <w:rPr>
                <w:rFonts w:ascii="Aptos" w:hAnsi="Aptos"/>
              </w:rPr>
              <w:t xml:space="preserve"> aktivity </w:t>
            </w:r>
            <w:r w:rsidR="004E0B75" w:rsidRPr="000B7AFD">
              <w:rPr>
                <w:rFonts w:ascii="Aptos" w:hAnsi="Aptos"/>
                <w:i/>
                <w:iCs/>
              </w:rPr>
              <w:t>(</w:t>
            </w:r>
            <w:r w:rsidR="00713A0D">
              <w:rPr>
                <w:rFonts w:ascii="Aptos" w:hAnsi="Aptos"/>
                <w:i/>
                <w:iCs/>
              </w:rPr>
              <w:t>Hide and Seek</w:t>
            </w:r>
            <w:r w:rsidR="009846E4">
              <w:rPr>
                <w:rFonts w:ascii="Aptos" w:hAnsi="Aptos"/>
                <w:i/>
                <w:iCs/>
              </w:rPr>
              <w:t>, Forest Adventure</w:t>
            </w:r>
            <w:r w:rsidR="00713A0D">
              <w:rPr>
                <w:rFonts w:ascii="Aptos" w:hAnsi="Aptos"/>
                <w:i/>
                <w:iCs/>
              </w:rPr>
              <w:t>)</w:t>
            </w:r>
            <w:r w:rsidR="00713A0D" w:rsidRPr="00713A0D">
              <w:rPr>
                <w:rFonts w:ascii="Aptos" w:hAnsi="Aptos"/>
              </w:rPr>
              <w:t>,</w:t>
            </w:r>
            <w:r w:rsidR="006F2692">
              <w:rPr>
                <w:rFonts w:ascii="Aptos" w:hAnsi="Aptos"/>
              </w:rPr>
              <w:t xml:space="preserve"> popis zvířat (PRV)</w:t>
            </w:r>
            <w:r w:rsidR="00843A59">
              <w:rPr>
                <w:rFonts w:ascii="Aptos" w:hAnsi="Aptos"/>
              </w:rPr>
              <w:t>, písnička z lekce (HV)</w:t>
            </w:r>
          </w:p>
        </w:tc>
        <w:tc>
          <w:tcPr>
            <w:tcW w:w="4819" w:type="dxa"/>
          </w:tcPr>
          <w:p w14:paraId="26E15217" w14:textId="632DE798" w:rsidR="00272720" w:rsidRPr="000B7AFD" w:rsidRDefault="000260C4">
            <w:pPr>
              <w:rPr>
                <w:rFonts w:ascii="Aptos" w:hAnsi="Aptos" w:cstheme="minorHAnsi"/>
                <w:i/>
                <w:iCs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8A</w:t>
            </w:r>
            <w:r w:rsidRPr="000B7AFD">
              <w:rPr>
                <w:rFonts w:ascii="Aptos" w:hAnsi="Aptos" w:cstheme="minorHAnsi"/>
              </w:rPr>
              <w:t xml:space="preserve"> Zvířata – opakování, </w:t>
            </w:r>
            <w:r w:rsidRPr="000B7AFD">
              <w:rPr>
                <w:rFonts w:ascii="Aptos" w:hAnsi="Aptos" w:cstheme="minorHAnsi"/>
                <w:i/>
                <w:iCs/>
              </w:rPr>
              <w:t>hide and seek</w:t>
            </w:r>
          </w:p>
          <w:p w14:paraId="0F6E193B" w14:textId="7F755E02" w:rsidR="000260C4" w:rsidRPr="000B7AFD" w:rsidRDefault="000260C4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8B</w:t>
            </w:r>
            <w:r w:rsidRPr="000B7AFD">
              <w:rPr>
                <w:rFonts w:ascii="Aptos" w:hAnsi="Aptos" w:cstheme="minorHAnsi"/>
              </w:rPr>
              <w:t xml:space="preserve"> Zvířata – části těla, </w:t>
            </w:r>
            <w:r w:rsidRPr="000B7AFD">
              <w:rPr>
                <w:rFonts w:ascii="Aptos" w:hAnsi="Aptos" w:cstheme="minorHAnsi"/>
                <w:i/>
                <w:iCs/>
              </w:rPr>
              <w:t>It’s got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 …</w:t>
            </w:r>
          </w:p>
          <w:p w14:paraId="57E3AEEF" w14:textId="6132E978" w:rsidR="000260C4" w:rsidRPr="000B7AFD" w:rsidRDefault="000260C4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8C</w:t>
            </w:r>
            <w:r w:rsidRPr="000B7AFD">
              <w:rPr>
                <w:rFonts w:ascii="Aptos" w:hAnsi="Aptos" w:cstheme="minorHAnsi"/>
              </w:rPr>
              <w:t xml:space="preserve"> Popis zvířete, </w:t>
            </w:r>
            <w:r w:rsidRPr="000B7AFD">
              <w:rPr>
                <w:rFonts w:ascii="Aptos" w:hAnsi="Aptos" w:cstheme="minorHAnsi"/>
                <w:i/>
                <w:iCs/>
              </w:rPr>
              <w:t>It can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 …</w:t>
            </w:r>
            <w:r w:rsidRPr="000B7AFD">
              <w:rPr>
                <w:rFonts w:ascii="Aptos" w:hAnsi="Aptos" w:cstheme="minorHAnsi"/>
                <w:i/>
                <w:iCs/>
              </w:rPr>
              <w:t>, It’s got</w:t>
            </w:r>
            <w:r w:rsidR="006A25A6" w:rsidRPr="000B7AFD">
              <w:rPr>
                <w:rFonts w:ascii="Aptos" w:hAnsi="Aptos" w:cstheme="minorHAnsi"/>
                <w:i/>
                <w:iCs/>
              </w:rPr>
              <w:t xml:space="preserve"> …</w:t>
            </w:r>
          </w:p>
          <w:p w14:paraId="54A8173D" w14:textId="41BB0B8A" w:rsidR="000260C4" w:rsidRPr="000B7AFD" w:rsidRDefault="000260C4">
            <w:pPr>
              <w:rPr>
                <w:rFonts w:ascii="Aptos" w:hAnsi="Aptos" w:cstheme="minorHAnsi"/>
              </w:rPr>
            </w:pPr>
            <w:r w:rsidRPr="000B7AFD">
              <w:rPr>
                <w:rFonts w:ascii="Aptos" w:hAnsi="Aptos" w:cstheme="minorHAnsi"/>
                <w:b/>
                <w:bCs/>
              </w:rPr>
              <w:t>8D</w:t>
            </w:r>
            <w:r w:rsidRPr="000B7AFD">
              <w:rPr>
                <w:rFonts w:ascii="Aptos" w:hAnsi="Aptos" w:cstheme="minorHAnsi"/>
              </w:rPr>
              <w:t xml:space="preserve"> Opakování</w:t>
            </w:r>
            <w:r w:rsidR="008A741C" w:rsidRPr="000B7AFD">
              <w:rPr>
                <w:rFonts w:ascii="Aptos" w:hAnsi="Aptos" w:cstheme="minorHAnsi"/>
              </w:rPr>
              <w:t xml:space="preserve"> – </w:t>
            </w:r>
            <w:r w:rsidR="0029222B" w:rsidRPr="000B7AFD">
              <w:rPr>
                <w:rFonts w:ascii="Aptos" w:hAnsi="Aptos" w:cstheme="minorHAnsi"/>
              </w:rPr>
              <w:t>karetní hra</w:t>
            </w:r>
            <w:r w:rsidRPr="000B7AFD">
              <w:rPr>
                <w:rFonts w:ascii="Aptos" w:hAnsi="Aptos" w:cstheme="minorHAnsi"/>
              </w:rPr>
              <w:t xml:space="preserve">, výslovnost aspirace </w:t>
            </w:r>
            <w:r w:rsidRPr="000B7AFD">
              <w:rPr>
                <w:rFonts w:ascii="Aptos" w:hAnsi="Aptos" w:cstheme="minorHAnsi"/>
                <w:i/>
                <w:iCs/>
              </w:rPr>
              <w:t>K</w:t>
            </w:r>
            <w:r w:rsidR="008A741C" w:rsidRPr="000B7AFD">
              <w:rPr>
                <w:rFonts w:ascii="Aptos" w:hAnsi="Aptos" w:cstheme="minorHAnsi"/>
                <w:i/>
                <w:iCs/>
              </w:rPr>
              <w:t xml:space="preserve"> </w:t>
            </w:r>
            <w:r w:rsidR="006A25A6" w:rsidRPr="000B7AFD">
              <w:rPr>
                <w:rFonts w:ascii="Aptos" w:hAnsi="Aptos" w:cstheme="minorHAnsi"/>
              </w:rPr>
              <w:t>– jazykolam</w:t>
            </w:r>
            <w:r w:rsidRPr="000B7AFD">
              <w:rPr>
                <w:rFonts w:ascii="Aptos" w:hAnsi="Aptos" w:cstheme="minorHAnsi"/>
              </w:rPr>
              <w:t xml:space="preserve">. </w:t>
            </w:r>
          </w:p>
        </w:tc>
      </w:tr>
      <w:tr w:rsidR="000260C4" w:rsidRPr="000B7AFD" w14:paraId="50AFA219" w14:textId="4F906BF5" w:rsidTr="000260C4">
        <w:tc>
          <w:tcPr>
            <w:tcW w:w="1272" w:type="dxa"/>
            <w:shd w:val="clear" w:color="auto" w:fill="F2F2F2" w:themeFill="background1" w:themeFillShade="F2"/>
          </w:tcPr>
          <w:p w14:paraId="53BD400A" w14:textId="77777777" w:rsidR="00272720" w:rsidRPr="000B7AFD" w:rsidRDefault="00272720" w:rsidP="005F1087">
            <w:pPr>
              <w:jc w:val="center"/>
              <w:rPr>
                <w:rFonts w:ascii="Aptos" w:hAnsi="Aptos"/>
                <w:i/>
                <w:iCs/>
              </w:rPr>
            </w:pPr>
            <w:r w:rsidRPr="000B7AFD">
              <w:rPr>
                <w:rFonts w:ascii="Aptos" w:hAnsi="Aptos"/>
                <w:i/>
                <w:iCs/>
              </w:rPr>
              <w:t>Extra 4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1E4EB379" w14:textId="4937FEDC" w:rsidR="00272720" w:rsidRPr="000B7AFD" w:rsidRDefault="00272720">
            <w:pPr>
              <w:rPr>
                <w:rFonts w:ascii="Aptos" w:hAnsi="Aptos"/>
                <w:b/>
                <w:bCs/>
              </w:rPr>
            </w:pPr>
            <w:r w:rsidRPr="000B7AFD">
              <w:rPr>
                <w:rFonts w:ascii="Aptos" w:hAnsi="Aptos"/>
                <w:b/>
                <w:bCs/>
              </w:rPr>
              <w:t xml:space="preserve">Holidays + </w:t>
            </w:r>
            <w:r w:rsidR="00714D9E" w:rsidRPr="000B7AFD">
              <w:rPr>
                <w:rFonts w:ascii="Aptos" w:hAnsi="Aptos"/>
                <w:b/>
                <w:bCs/>
              </w:rPr>
              <w:t>S</w:t>
            </w:r>
            <w:r w:rsidRPr="000B7AFD">
              <w:rPr>
                <w:rFonts w:ascii="Aptos" w:hAnsi="Aptos"/>
                <w:b/>
                <w:bCs/>
              </w:rPr>
              <w:t>ummer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14:paraId="4C47FBC1" w14:textId="77777777" w:rsidR="00272720" w:rsidRPr="000B7AFD" w:rsidRDefault="00272720" w:rsidP="00E25368">
            <w:pPr>
              <w:jc w:val="center"/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1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0091E9F1" w14:textId="55B49C83" w:rsidR="00272720" w:rsidRPr="000B7AFD" w:rsidRDefault="000B0DD4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Žák rozumí slovní zásobě týkající se léta a prázdnin.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2EFACE" w14:textId="77777777" w:rsidR="00CC185E" w:rsidRPr="005D71D2" w:rsidRDefault="000260C4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k</w:t>
            </w:r>
            <w:r w:rsidR="00272720" w:rsidRPr="005D71D2">
              <w:rPr>
                <w:rFonts w:ascii="Aptos" w:hAnsi="Aptos"/>
                <w:lang w:val="es-ES"/>
              </w:rPr>
              <w:t xml:space="preserve">ulturní, </w:t>
            </w:r>
          </w:p>
          <w:p w14:paraId="36B4FAC7" w14:textId="77777777" w:rsidR="00272720" w:rsidRPr="005D71D2" w:rsidRDefault="00272720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k učení</w:t>
            </w:r>
            <w:r w:rsidR="00930992" w:rsidRPr="005D71D2">
              <w:rPr>
                <w:rFonts w:ascii="Aptos" w:hAnsi="Aptos"/>
                <w:lang w:val="es-ES"/>
              </w:rPr>
              <w:t xml:space="preserve">, </w:t>
            </w:r>
          </w:p>
          <w:p w14:paraId="78C87952" w14:textId="706AA2E7" w:rsidR="00930992" w:rsidRPr="005D71D2" w:rsidRDefault="00930992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osobnostní a</w:t>
            </w:r>
            <w:r w:rsidR="00AE75D2" w:rsidRPr="005D71D2">
              <w:rPr>
                <w:rFonts w:ascii="Aptos" w:hAnsi="Aptos"/>
                <w:lang w:val="es-ES"/>
              </w:rPr>
              <w:t> </w:t>
            </w:r>
            <w:r w:rsidRPr="005D71D2">
              <w:rPr>
                <w:rFonts w:ascii="Aptos" w:hAnsi="Aptos"/>
                <w:lang w:val="es-ES"/>
              </w:rPr>
              <w:t>sociální</w:t>
            </w:r>
            <w:r w:rsidR="000D6BEA">
              <w:rPr>
                <w:rFonts w:ascii="Aptos" w:hAnsi="Aptos"/>
                <w:lang w:val="es-ES"/>
              </w:rPr>
              <w:t>, digitální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E33687" w14:textId="37E89048" w:rsidR="00272720" w:rsidRPr="005D71D2" w:rsidRDefault="00847513">
            <w:pPr>
              <w:rPr>
                <w:rFonts w:ascii="Aptos" w:hAnsi="Aptos"/>
                <w:lang w:val="es-ES"/>
              </w:rPr>
            </w:pPr>
            <w:r w:rsidRPr="005D71D2">
              <w:rPr>
                <w:rFonts w:ascii="Aptos" w:hAnsi="Aptos"/>
                <w:lang w:val="es-ES"/>
              </w:rPr>
              <w:t>výroba závěsné letní dekorac</w:t>
            </w:r>
            <w:r w:rsidR="006F2692">
              <w:rPr>
                <w:rFonts w:ascii="Aptos" w:hAnsi="Aptos"/>
                <w:lang w:val="es-ES"/>
              </w:rPr>
              <w:t>e (VV)</w:t>
            </w:r>
            <w:r w:rsidR="00D14465">
              <w:rPr>
                <w:rFonts w:ascii="Aptos" w:hAnsi="Aptos"/>
                <w:lang w:val="es-ES"/>
              </w:rPr>
              <w:t>, písnička</w:t>
            </w:r>
            <w:r w:rsidR="00843A59">
              <w:rPr>
                <w:rFonts w:ascii="Aptos" w:hAnsi="Aptos"/>
                <w:lang w:val="es-ES"/>
              </w:rPr>
              <w:t xml:space="preserve"> z lekce </w:t>
            </w:r>
            <w:r w:rsidR="00D14465">
              <w:rPr>
                <w:rFonts w:ascii="Aptos" w:hAnsi="Aptos"/>
                <w:lang w:val="es-ES"/>
              </w:rPr>
              <w:t>(HV)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4B10BBC3" w14:textId="77777777" w:rsidR="00272720" w:rsidRPr="000B7AFD" w:rsidRDefault="00847513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slovíčka spojená s létem a prázdninami</w:t>
            </w:r>
          </w:p>
          <w:p w14:paraId="728A65F3" w14:textId="7F364861" w:rsidR="00847513" w:rsidRPr="000B7AFD" w:rsidRDefault="00847513">
            <w:pPr>
              <w:rPr>
                <w:rFonts w:ascii="Aptos" w:hAnsi="Aptos"/>
              </w:rPr>
            </w:pPr>
            <w:r w:rsidRPr="000B7AFD">
              <w:rPr>
                <w:rFonts w:ascii="Aptos" w:hAnsi="Aptos"/>
              </w:rPr>
              <w:t>letní oblečení</w:t>
            </w:r>
          </w:p>
        </w:tc>
      </w:tr>
    </w:tbl>
    <w:p w14:paraId="22225155" w14:textId="77777777" w:rsidR="00AE75D2" w:rsidRDefault="00AE75D2">
      <w:pPr>
        <w:rPr>
          <w:rFonts w:ascii="Aptos" w:hAnsi="Aptos"/>
          <w:b/>
          <w:bCs/>
        </w:rPr>
      </w:pPr>
    </w:p>
    <w:p w14:paraId="156C47DF" w14:textId="135D6F4E" w:rsidR="00733745" w:rsidRDefault="00FD350A" w:rsidP="005D71D2">
      <w:pPr>
        <w:jc w:val="both"/>
        <w:rPr>
          <w:rFonts w:ascii="Aptos" w:hAnsi="Aptos"/>
          <w:lang w:val="cs-CZ"/>
        </w:rPr>
      </w:pPr>
      <w:r w:rsidRPr="00FD350A">
        <w:rPr>
          <w:rFonts w:ascii="Aptos" w:hAnsi="Aptos"/>
          <w:lang w:val="cs-CZ"/>
        </w:rPr>
        <w:t>Pozn. S gramatickými jevy, jako je množné číslo, určitý a neurčitý člen, počitatelná a nepočitatelná podstatná jména, slovesa, ukazovací a přivlastňovací zájmena apod., se žáci ve druhém ročníku seznamují přirozeně pomocí poslechů, aniž by na ně bylo upozorňováno. Důraz je kladen na rozšiřování a upevňování slovní zásoby audio-</w:t>
      </w:r>
      <w:commentRangeStart w:id="0"/>
      <w:r w:rsidRPr="00FD350A">
        <w:rPr>
          <w:rFonts w:ascii="Aptos" w:hAnsi="Aptos"/>
          <w:lang w:val="cs-CZ"/>
        </w:rPr>
        <w:t>orální</w:t>
      </w:r>
      <w:commentRangeEnd w:id="0"/>
      <w:r w:rsidRPr="00FD350A">
        <w:rPr>
          <w:rFonts w:ascii="Aptos" w:hAnsi="Aptos"/>
          <w:lang w:val="cs-CZ"/>
        </w:rPr>
        <w:commentReference w:id="0"/>
      </w:r>
      <w:r w:rsidRPr="00FD350A">
        <w:rPr>
          <w:rFonts w:ascii="Aptos" w:hAnsi="Aptos"/>
          <w:lang w:val="cs-CZ"/>
        </w:rPr>
        <w:t xml:space="preserve"> metodou. V tematickém plánu je proto gramatika zmiňována pouze orientačně.</w:t>
      </w:r>
    </w:p>
    <w:p w14:paraId="0283AEA6" w14:textId="77777777" w:rsidR="00733745" w:rsidRDefault="00733745">
      <w:pPr>
        <w:rPr>
          <w:rFonts w:ascii="Aptos" w:hAnsi="Aptos"/>
          <w:lang w:val="cs-CZ"/>
        </w:rPr>
      </w:pPr>
      <w:r>
        <w:rPr>
          <w:rFonts w:ascii="Aptos" w:hAnsi="Aptos"/>
          <w:lang w:val="cs-CZ"/>
        </w:rPr>
        <w:br w:type="page"/>
      </w:r>
    </w:p>
    <w:p w14:paraId="105BF04F" w14:textId="1AC999B3" w:rsidR="00AE75D2" w:rsidRPr="005D71D2" w:rsidRDefault="00D170AE" w:rsidP="005D71D2">
      <w:pPr>
        <w:jc w:val="both"/>
        <w:rPr>
          <w:rFonts w:ascii="Aptos" w:hAnsi="Aptos"/>
          <w:lang w:val="cs-CZ"/>
        </w:rPr>
      </w:pPr>
      <w:r w:rsidRPr="005D71D2">
        <w:rPr>
          <w:rFonts w:ascii="Aptos" w:hAnsi="Aptos"/>
          <w:b/>
          <w:bCs/>
          <w:lang w:val="cs-CZ"/>
        </w:rPr>
        <w:lastRenderedPageBreak/>
        <w:t>Hodnocení:</w:t>
      </w:r>
    </w:p>
    <w:p w14:paraId="7CEA76BD" w14:textId="431A1E33" w:rsidR="004F398F" w:rsidRPr="005D71D2" w:rsidRDefault="00D170AE" w:rsidP="005D71D2">
      <w:pPr>
        <w:jc w:val="both"/>
        <w:rPr>
          <w:rFonts w:ascii="Aptos" w:hAnsi="Aptos"/>
          <w:lang w:val="cs-CZ"/>
        </w:rPr>
      </w:pPr>
      <w:r w:rsidRPr="005D71D2">
        <w:rPr>
          <w:rFonts w:ascii="Aptos" w:hAnsi="Aptos"/>
          <w:lang w:val="cs-CZ"/>
        </w:rPr>
        <w:t>Formativní, motivační, zaměřené na snahu, komunikaci, zapojení a pokrok. Slovní hodnocení a portfolio.</w:t>
      </w:r>
    </w:p>
    <w:p w14:paraId="5025FF47" w14:textId="77777777" w:rsidR="00AE75D2" w:rsidRPr="005D71D2" w:rsidRDefault="00D170AE" w:rsidP="005D71D2">
      <w:pPr>
        <w:jc w:val="both"/>
        <w:rPr>
          <w:rFonts w:ascii="Aptos" w:hAnsi="Aptos"/>
          <w:lang w:val="cs-CZ"/>
        </w:rPr>
      </w:pPr>
      <w:r w:rsidRPr="005D71D2">
        <w:rPr>
          <w:rFonts w:ascii="Aptos" w:hAnsi="Aptos"/>
          <w:b/>
          <w:bCs/>
          <w:lang w:val="cs-CZ"/>
        </w:rPr>
        <w:t>Poznámka:</w:t>
      </w:r>
    </w:p>
    <w:p w14:paraId="49DA32CF" w14:textId="5C0570E1" w:rsidR="004F398F" w:rsidRPr="005D71D2" w:rsidRDefault="00D170AE" w:rsidP="005D71D2">
      <w:pPr>
        <w:jc w:val="both"/>
        <w:rPr>
          <w:rFonts w:ascii="Aptos" w:hAnsi="Aptos"/>
          <w:lang w:val="cs-CZ"/>
        </w:rPr>
      </w:pPr>
      <w:r w:rsidRPr="005D71D2">
        <w:rPr>
          <w:rFonts w:ascii="Aptos" w:hAnsi="Aptos"/>
          <w:lang w:val="cs-CZ"/>
        </w:rPr>
        <w:t>Plán je flexibilní a může být upraven dle úrovně, tempa a potřeb třídy.</w:t>
      </w:r>
    </w:p>
    <w:p w14:paraId="369D15DE" w14:textId="77777777" w:rsidR="00AE75D2" w:rsidRPr="005D71D2" w:rsidRDefault="00D170AE" w:rsidP="005D71D2">
      <w:pPr>
        <w:jc w:val="both"/>
        <w:rPr>
          <w:rFonts w:ascii="Aptos" w:hAnsi="Aptos"/>
          <w:lang w:val="cs-CZ"/>
        </w:rPr>
      </w:pPr>
      <w:r w:rsidRPr="005D71D2">
        <w:rPr>
          <w:rFonts w:ascii="Aptos" w:hAnsi="Aptos"/>
          <w:b/>
          <w:bCs/>
          <w:lang w:val="cs-CZ"/>
        </w:rPr>
        <w:t>Revize a případné aktualizace:</w:t>
      </w:r>
    </w:p>
    <w:p w14:paraId="52DC1CAB" w14:textId="393AD46C" w:rsidR="004F398F" w:rsidRPr="005D71D2" w:rsidRDefault="00D170AE" w:rsidP="005D71D2">
      <w:pPr>
        <w:jc w:val="both"/>
        <w:rPr>
          <w:rFonts w:ascii="Aptos" w:hAnsi="Aptos"/>
          <w:lang w:val="cs-CZ"/>
        </w:rPr>
      </w:pPr>
      <w:r w:rsidRPr="005D71D2">
        <w:rPr>
          <w:rFonts w:ascii="Aptos" w:hAnsi="Aptos"/>
          <w:lang w:val="cs-CZ"/>
        </w:rPr>
        <w:t>Doporučuje se revize plánu minimálně 1</w:t>
      </w:r>
      <w:r w:rsidR="00AE75D2" w:rsidRPr="005D71D2">
        <w:rPr>
          <w:rFonts w:ascii="Aptos" w:hAnsi="Aptos"/>
          <w:lang w:val="cs-CZ"/>
        </w:rPr>
        <w:t>×</w:t>
      </w:r>
      <w:r w:rsidRPr="005D71D2">
        <w:rPr>
          <w:rFonts w:ascii="Aptos" w:hAnsi="Aptos"/>
          <w:lang w:val="cs-CZ"/>
        </w:rPr>
        <w:t xml:space="preserve"> ročně dle úpravy ŠVP a dostupných didaktických pomůcek.</w:t>
      </w:r>
    </w:p>
    <w:sectPr w:rsidR="004F398F" w:rsidRPr="005D71D2" w:rsidSect="00272720">
      <w:footerReference w:type="defaul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dvika Landová" w:date="2025-06-04T23:37:00Z" w:initials="HL">
    <w:p w14:paraId="760E0270" w14:textId="77777777" w:rsidR="00FD350A" w:rsidRDefault="00FD350A" w:rsidP="00FD350A">
      <w:pPr>
        <w:pStyle w:val="Textkomente"/>
      </w:pPr>
      <w:r>
        <w:rPr>
          <w:rStyle w:val="Odkaznakoment"/>
          <w:rFonts w:eastAsiaTheme="majorEastAsia"/>
        </w:rPr>
        <w:annotationRef/>
      </w:r>
      <w:r>
        <w:t>Podle mě audioorální, ale ponechávám podle přání redaktorek.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0E02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7E8D36" w16cex:dateUtc="2025-06-05T0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0E0270" w16cid:durableId="0B7E8D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87C7" w14:textId="77777777" w:rsidR="006E61BE" w:rsidRDefault="006E61BE" w:rsidP="005F1087">
      <w:pPr>
        <w:spacing w:after="0" w:line="240" w:lineRule="auto"/>
      </w:pPr>
      <w:r>
        <w:separator/>
      </w:r>
    </w:p>
  </w:endnote>
  <w:endnote w:type="continuationSeparator" w:id="0">
    <w:p w14:paraId="4B353966" w14:textId="77777777" w:rsidR="006E61BE" w:rsidRDefault="006E61BE" w:rsidP="005F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294631"/>
      <w:docPartObj>
        <w:docPartGallery w:val="Page Numbers (Bottom of Page)"/>
        <w:docPartUnique/>
      </w:docPartObj>
    </w:sdtPr>
    <w:sdtContent>
      <w:p w14:paraId="5FCF4F5E" w14:textId="5A55745F" w:rsidR="00F42A2D" w:rsidRDefault="00F42A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9974CC7" w14:textId="77777777" w:rsidR="00F42A2D" w:rsidRDefault="00F42A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E301" w14:textId="77777777" w:rsidR="006E61BE" w:rsidRDefault="006E61BE" w:rsidP="005F1087">
      <w:pPr>
        <w:spacing w:after="0" w:line="240" w:lineRule="auto"/>
      </w:pPr>
      <w:r>
        <w:separator/>
      </w:r>
    </w:p>
  </w:footnote>
  <w:footnote w:type="continuationSeparator" w:id="0">
    <w:p w14:paraId="764665B7" w14:textId="77777777" w:rsidR="006E61BE" w:rsidRDefault="006E61BE" w:rsidP="005F1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573538">
    <w:abstractNumId w:val="8"/>
  </w:num>
  <w:num w:numId="2" w16cid:durableId="1990817620">
    <w:abstractNumId w:val="6"/>
  </w:num>
  <w:num w:numId="3" w16cid:durableId="355277182">
    <w:abstractNumId w:val="5"/>
  </w:num>
  <w:num w:numId="4" w16cid:durableId="587925221">
    <w:abstractNumId w:val="4"/>
  </w:num>
  <w:num w:numId="5" w16cid:durableId="2138405128">
    <w:abstractNumId w:val="7"/>
  </w:num>
  <w:num w:numId="6" w16cid:durableId="635599018">
    <w:abstractNumId w:val="3"/>
  </w:num>
  <w:num w:numId="7" w16cid:durableId="1990480947">
    <w:abstractNumId w:val="2"/>
  </w:num>
  <w:num w:numId="8" w16cid:durableId="991326624">
    <w:abstractNumId w:val="1"/>
  </w:num>
  <w:num w:numId="9" w16cid:durableId="11300480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dvika Landová">
    <w15:presenceInfo w15:providerId="Windows Live" w15:userId="8c2ad659e6730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0C4"/>
    <w:rsid w:val="000322B5"/>
    <w:rsid w:val="00034616"/>
    <w:rsid w:val="0006063C"/>
    <w:rsid w:val="00066ABE"/>
    <w:rsid w:val="00070F9F"/>
    <w:rsid w:val="000B0DD4"/>
    <w:rsid w:val="000B7AFD"/>
    <w:rsid w:val="000D1B3F"/>
    <w:rsid w:val="000D6BEA"/>
    <w:rsid w:val="000E0786"/>
    <w:rsid w:val="000F186E"/>
    <w:rsid w:val="0015074B"/>
    <w:rsid w:val="00180E01"/>
    <w:rsid w:val="001B32E1"/>
    <w:rsid w:val="00204C98"/>
    <w:rsid w:val="00232657"/>
    <w:rsid w:val="00272720"/>
    <w:rsid w:val="0029222B"/>
    <w:rsid w:val="0029639D"/>
    <w:rsid w:val="002B1926"/>
    <w:rsid w:val="002D19E8"/>
    <w:rsid w:val="00326F90"/>
    <w:rsid w:val="00347A35"/>
    <w:rsid w:val="00397744"/>
    <w:rsid w:val="003E1E30"/>
    <w:rsid w:val="004568DA"/>
    <w:rsid w:val="004E0B75"/>
    <w:rsid w:val="004F398F"/>
    <w:rsid w:val="00582A76"/>
    <w:rsid w:val="005D30CC"/>
    <w:rsid w:val="005D71D2"/>
    <w:rsid w:val="005F1087"/>
    <w:rsid w:val="005F21A1"/>
    <w:rsid w:val="00611861"/>
    <w:rsid w:val="006141EF"/>
    <w:rsid w:val="006A25A6"/>
    <w:rsid w:val="006B601E"/>
    <w:rsid w:val="006E61BE"/>
    <w:rsid w:val="006F2692"/>
    <w:rsid w:val="00713A0D"/>
    <w:rsid w:val="00714D9E"/>
    <w:rsid w:val="007209D4"/>
    <w:rsid w:val="00733745"/>
    <w:rsid w:val="00834B91"/>
    <w:rsid w:val="00843A59"/>
    <w:rsid w:val="00847513"/>
    <w:rsid w:val="00867727"/>
    <w:rsid w:val="008A741C"/>
    <w:rsid w:val="00930992"/>
    <w:rsid w:val="00970C9B"/>
    <w:rsid w:val="00977A47"/>
    <w:rsid w:val="009846E4"/>
    <w:rsid w:val="009B4E34"/>
    <w:rsid w:val="00A00235"/>
    <w:rsid w:val="00A03E15"/>
    <w:rsid w:val="00A16E0E"/>
    <w:rsid w:val="00A855FE"/>
    <w:rsid w:val="00AA1D8D"/>
    <w:rsid w:val="00AE3924"/>
    <w:rsid w:val="00AE75D2"/>
    <w:rsid w:val="00AF1B6E"/>
    <w:rsid w:val="00AF1BF9"/>
    <w:rsid w:val="00AF2412"/>
    <w:rsid w:val="00B05020"/>
    <w:rsid w:val="00B16E42"/>
    <w:rsid w:val="00B47730"/>
    <w:rsid w:val="00C036C8"/>
    <w:rsid w:val="00C655CA"/>
    <w:rsid w:val="00C94453"/>
    <w:rsid w:val="00CB0664"/>
    <w:rsid w:val="00CC0498"/>
    <w:rsid w:val="00CC185E"/>
    <w:rsid w:val="00CF1A2E"/>
    <w:rsid w:val="00D14465"/>
    <w:rsid w:val="00D170AE"/>
    <w:rsid w:val="00D634E3"/>
    <w:rsid w:val="00DB30FD"/>
    <w:rsid w:val="00DC0011"/>
    <w:rsid w:val="00DC2762"/>
    <w:rsid w:val="00E049A1"/>
    <w:rsid w:val="00E24DEE"/>
    <w:rsid w:val="00E25368"/>
    <w:rsid w:val="00EB26DC"/>
    <w:rsid w:val="00EC1B91"/>
    <w:rsid w:val="00EF332C"/>
    <w:rsid w:val="00F1001C"/>
    <w:rsid w:val="00F42A2D"/>
    <w:rsid w:val="00F6741D"/>
    <w:rsid w:val="00F84365"/>
    <w:rsid w:val="00FC693F"/>
    <w:rsid w:val="00FD297D"/>
    <w:rsid w:val="00FD350A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14DEC"/>
  <w14:defaultImageDpi w14:val="300"/>
  <w15:docId w15:val="{AF5035EF-CE39-4E2F-A32B-AD70BC2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AE75D2"/>
    <w:pPr>
      <w:spacing w:after="0" w:line="240" w:lineRule="auto"/>
    </w:pPr>
  </w:style>
  <w:style w:type="paragraph" w:styleId="Textkomente">
    <w:name w:val="annotation text"/>
    <w:basedOn w:val="Normln"/>
    <w:link w:val="TextkomenteChar"/>
    <w:semiHidden/>
    <w:unhideWhenUsed/>
    <w:rsid w:val="00FD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FD350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semiHidden/>
    <w:unhideWhenUsed/>
    <w:rsid w:val="00FD35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 Bartůňková</cp:lastModifiedBy>
  <cp:revision>23</cp:revision>
  <dcterms:created xsi:type="dcterms:W3CDTF">2025-06-05T03:48:00Z</dcterms:created>
  <dcterms:modified xsi:type="dcterms:W3CDTF">2025-06-05T04:16:00Z</dcterms:modified>
  <cp:category/>
</cp:coreProperties>
</file>